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7A588" w14:textId="77777777" w:rsidR="00EF58D7" w:rsidRDefault="00000000">
      <w:pPr>
        <w:pStyle w:val="Heading1"/>
      </w:pPr>
      <w:r>
        <w:t>Behavioral Rehabilitation Track – Rehabilitation Services</w:t>
      </w:r>
    </w:p>
    <w:p w14:paraId="38B618C4" w14:textId="77777777" w:rsidR="00EF58D7" w:rsidRDefault="00000000">
      <w:pPr>
        <w:pStyle w:val="Heading2"/>
      </w:pPr>
      <w:r>
        <w:t>Student Information</w:t>
      </w:r>
    </w:p>
    <w:p w14:paraId="3CE0E02F" w14:textId="77777777" w:rsidR="00EF58D7" w:rsidRDefault="00000000">
      <w:r>
        <w:rPr>
          <w:b/>
        </w:rPr>
        <w:t xml:space="preserve">Name: </w:t>
      </w:r>
      <w:r>
        <w:t xml:space="preserve">__________________________    </w:t>
      </w:r>
      <w:r>
        <w:rPr>
          <w:b/>
        </w:rPr>
        <w:t xml:space="preserve">HW#: </w:t>
      </w:r>
      <w:r>
        <w:t>__________________________</w:t>
      </w:r>
      <w:r>
        <w:br/>
      </w:r>
      <w:r>
        <w:rPr>
          <w:b/>
        </w:rPr>
        <w:t xml:space="preserve">Phone: </w:t>
      </w:r>
      <w:r>
        <w:t>__________________________</w:t>
      </w:r>
      <w:r>
        <w:br/>
      </w:r>
      <w:r>
        <w:rPr>
          <w:b/>
        </w:rPr>
        <w:t xml:space="preserve">Matriculation Date: </w:t>
      </w:r>
      <w:r>
        <w:t xml:space="preserve">__________________________    </w:t>
      </w:r>
      <w:r>
        <w:rPr>
          <w:b/>
        </w:rPr>
        <w:t xml:space="preserve">Eval Update: </w:t>
      </w:r>
      <w:r>
        <w:t xml:space="preserve">__________________________    </w:t>
      </w:r>
      <w:r>
        <w:rPr>
          <w:b/>
        </w:rPr>
        <w:t xml:space="preserve">GPA: </w:t>
      </w:r>
      <w:r>
        <w:t>__________________________</w:t>
      </w:r>
    </w:p>
    <w:p w14:paraId="1A0541C5" w14:textId="77777777" w:rsidR="00EF58D7" w:rsidRDefault="00000000">
      <w:pPr>
        <w:pStyle w:val="Heading2"/>
      </w:pPr>
      <w:r>
        <w:t>Freshman Year</w:t>
      </w:r>
    </w:p>
    <w:p w14:paraId="56B8DC1C" w14:textId="77777777" w:rsidR="00EF58D7" w:rsidRDefault="00000000">
      <w:pPr>
        <w:pStyle w:val="Heading3"/>
      </w:pPr>
      <w:r>
        <w:t>Fall Semester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04"/>
        <w:gridCol w:w="3888"/>
        <w:gridCol w:w="1440"/>
        <w:gridCol w:w="1440"/>
      </w:tblGrid>
      <w:tr w:rsidR="00C47283" w14:paraId="099CD815" w14:textId="77777777" w:rsidTr="00B970D4">
        <w:tc>
          <w:tcPr>
            <w:tcW w:w="2304" w:type="dxa"/>
          </w:tcPr>
          <w:p w14:paraId="0CE10B32" w14:textId="77777777" w:rsidR="00C47283" w:rsidRPr="00B970D4" w:rsidRDefault="00C47283" w:rsidP="00B970D4">
            <w:pPr>
              <w:spacing w:after="0"/>
              <w:rPr>
                <w:b/>
                <w:bCs/>
              </w:rPr>
            </w:pPr>
            <w:r w:rsidRPr="00B970D4">
              <w:rPr>
                <w:b/>
                <w:bCs/>
              </w:rPr>
              <w:t>Course</w:t>
            </w:r>
          </w:p>
        </w:tc>
        <w:tc>
          <w:tcPr>
            <w:tcW w:w="3888" w:type="dxa"/>
          </w:tcPr>
          <w:p w14:paraId="30773BA8" w14:textId="77777777" w:rsidR="00C47283" w:rsidRPr="00B970D4" w:rsidRDefault="00C47283" w:rsidP="00B970D4">
            <w:pPr>
              <w:spacing w:after="0"/>
              <w:rPr>
                <w:b/>
                <w:bCs/>
              </w:rPr>
            </w:pPr>
            <w:r w:rsidRPr="00B970D4">
              <w:rPr>
                <w:b/>
                <w:bCs/>
              </w:rPr>
              <w:t>Title</w:t>
            </w:r>
          </w:p>
        </w:tc>
        <w:tc>
          <w:tcPr>
            <w:tcW w:w="1440" w:type="dxa"/>
          </w:tcPr>
          <w:p w14:paraId="6938623D" w14:textId="77777777" w:rsidR="00C47283" w:rsidRPr="00B970D4" w:rsidRDefault="00C47283" w:rsidP="00B970D4">
            <w:pPr>
              <w:spacing w:after="0"/>
              <w:rPr>
                <w:b/>
                <w:bCs/>
              </w:rPr>
            </w:pPr>
            <w:r w:rsidRPr="00B970D4">
              <w:rPr>
                <w:b/>
                <w:bCs/>
              </w:rPr>
              <w:t>Credits</w:t>
            </w:r>
          </w:p>
        </w:tc>
        <w:tc>
          <w:tcPr>
            <w:tcW w:w="1440" w:type="dxa"/>
          </w:tcPr>
          <w:p w14:paraId="331D9F91" w14:textId="77777777" w:rsidR="00C47283" w:rsidRPr="00B970D4" w:rsidRDefault="00C47283" w:rsidP="00B970D4">
            <w:pPr>
              <w:spacing w:after="0"/>
              <w:rPr>
                <w:b/>
                <w:bCs/>
              </w:rPr>
            </w:pPr>
            <w:r w:rsidRPr="00B970D4">
              <w:rPr>
                <w:b/>
                <w:bCs/>
              </w:rPr>
              <w:t>Notes</w:t>
            </w:r>
          </w:p>
        </w:tc>
      </w:tr>
      <w:tr w:rsidR="00C47283" w14:paraId="2250C076" w14:textId="77777777" w:rsidTr="00B970D4">
        <w:tc>
          <w:tcPr>
            <w:tcW w:w="2304" w:type="dxa"/>
          </w:tcPr>
          <w:p w14:paraId="611A5EF7" w14:textId="77777777" w:rsidR="00C47283" w:rsidRDefault="00C47283" w:rsidP="00B970D4">
            <w:pPr>
              <w:spacing w:after="0"/>
            </w:pPr>
            <w:r>
              <w:t>ENGL 101</w:t>
            </w:r>
          </w:p>
        </w:tc>
        <w:tc>
          <w:tcPr>
            <w:tcW w:w="3888" w:type="dxa"/>
          </w:tcPr>
          <w:p w14:paraId="4BBA128E" w14:textId="77777777" w:rsidR="00C47283" w:rsidRDefault="00C47283" w:rsidP="00B970D4">
            <w:pPr>
              <w:spacing w:after="0"/>
            </w:pPr>
            <w:r>
              <w:t>Basic Composition I</w:t>
            </w:r>
          </w:p>
        </w:tc>
        <w:tc>
          <w:tcPr>
            <w:tcW w:w="1440" w:type="dxa"/>
          </w:tcPr>
          <w:p w14:paraId="3C66AFD9" w14:textId="77777777" w:rsidR="00C47283" w:rsidRDefault="00C47283" w:rsidP="00B970D4">
            <w:pPr>
              <w:spacing w:after="0"/>
            </w:pPr>
            <w:r>
              <w:t>3</w:t>
            </w:r>
          </w:p>
        </w:tc>
        <w:tc>
          <w:tcPr>
            <w:tcW w:w="1440" w:type="dxa"/>
          </w:tcPr>
          <w:p w14:paraId="4A74DEA4" w14:textId="77777777" w:rsidR="00C47283" w:rsidRDefault="00C47283" w:rsidP="00B970D4">
            <w:pPr>
              <w:spacing w:after="0"/>
            </w:pPr>
            <w:r>
              <w:t>a</w:t>
            </w:r>
          </w:p>
        </w:tc>
      </w:tr>
      <w:tr w:rsidR="00C47283" w14:paraId="04953676" w14:textId="77777777" w:rsidTr="00B970D4">
        <w:tc>
          <w:tcPr>
            <w:tcW w:w="2304" w:type="dxa"/>
          </w:tcPr>
          <w:p w14:paraId="0EF42BDD" w14:textId="77777777" w:rsidR="00C47283" w:rsidRDefault="00C47283" w:rsidP="00B970D4">
            <w:pPr>
              <w:spacing w:after="0"/>
            </w:pPr>
            <w:r>
              <w:t>MATH 102 or 109</w:t>
            </w:r>
          </w:p>
        </w:tc>
        <w:tc>
          <w:tcPr>
            <w:tcW w:w="3888" w:type="dxa"/>
          </w:tcPr>
          <w:p w14:paraId="48436B37" w14:textId="77777777" w:rsidR="00C47283" w:rsidRDefault="00C47283" w:rsidP="00B970D4">
            <w:pPr>
              <w:spacing w:after="0"/>
            </w:pPr>
            <w:r>
              <w:t>Applications or College Algebra</w:t>
            </w:r>
          </w:p>
        </w:tc>
        <w:tc>
          <w:tcPr>
            <w:tcW w:w="1440" w:type="dxa"/>
          </w:tcPr>
          <w:p w14:paraId="5D750415" w14:textId="77777777" w:rsidR="00C47283" w:rsidRDefault="00C47283" w:rsidP="00B970D4">
            <w:pPr>
              <w:spacing w:after="0"/>
            </w:pPr>
            <w:r>
              <w:t>3</w:t>
            </w:r>
          </w:p>
        </w:tc>
        <w:tc>
          <w:tcPr>
            <w:tcW w:w="1440" w:type="dxa"/>
          </w:tcPr>
          <w:p w14:paraId="6D2A7111" w14:textId="77777777" w:rsidR="00C47283" w:rsidRDefault="00C47283" w:rsidP="00B970D4">
            <w:pPr>
              <w:spacing w:after="0"/>
            </w:pPr>
            <w:r>
              <w:t>b</w:t>
            </w:r>
          </w:p>
        </w:tc>
      </w:tr>
      <w:tr w:rsidR="00C47283" w14:paraId="7EB37D23" w14:textId="77777777" w:rsidTr="00B970D4">
        <w:tc>
          <w:tcPr>
            <w:tcW w:w="2304" w:type="dxa"/>
          </w:tcPr>
          <w:p w14:paraId="6B56EFDB" w14:textId="77777777" w:rsidR="00C47283" w:rsidRDefault="00C47283" w:rsidP="00B970D4">
            <w:pPr>
              <w:spacing w:after="0"/>
            </w:pPr>
            <w:r>
              <w:t>SOCI 101</w:t>
            </w:r>
          </w:p>
        </w:tc>
        <w:tc>
          <w:tcPr>
            <w:tcW w:w="3888" w:type="dxa"/>
          </w:tcPr>
          <w:p w14:paraId="013C9E19" w14:textId="77777777" w:rsidR="00C47283" w:rsidRDefault="00C47283" w:rsidP="00B970D4">
            <w:pPr>
              <w:spacing w:after="0"/>
            </w:pPr>
            <w:r>
              <w:t>Intro to Sociology</w:t>
            </w:r>
          </w:p>
        </w:tc>
        <w:tc>
          <w:tcPr>
            <w:tcW w:w="1440" w:type="dxa"/>
          </w:tcPr>
          <w:p w14:paraId="0D89CA06" w14:textId="77777777" w:rsidR="00C47283" w:rsidRDefault="00C47283" w:rsidP="00B970D4">
            <w:pPr>
              <w:spacing w:after="0"/>
            </w:pPr>
            <w:r>
              <w:t>3</w:t>
            </w:r>
          </w:p>
        </w:tc>
        <w:tc>
          <w:tcPr>
            <w:tcW w:w="1440" w:type="dxa"/>
          </w:tcPr>
          <w:p w14:paraId="7A1810B5" w14:textId="77777777" w:rsidR="00C47283" w:rsidRDefault="00C47283" w:rsidP="00B970D4">
            <w:pPr>
              <w:spacing w:after="0"/>
            </w:pPr>
          </w:p>
        </w:tc>
      </w:tr>
      <w:tr w:rsidR="00C47283" w14:paraId="3BF99874" w14:textId="77777777" w:rsidTr="00B970D4">
        <w:tc>
          <w:tcPr>
            <w:tcW w:w="2304" w:type="dxa"/>
          </w:tcPr>
          <w:p w14:paraId="46D4A3B9" w14:textId="77777777" w:rsidR="00C47283" w:rsidRDefault="00C47283" w:rsidP="00B970D4">
            <w:pPr>
              <w:spacing w:after="0"/>
            </w:pPr>
            <w:r>
              <w:t>CHEM 101</w:t>
            </w:r>
          </w:p>
        </w:tc>
        <w:tc>
          <w:tcPr>
            <w:tcW w:w="3888" w:type="dxa"/>
          </w:tcPr>
          <w:p w14:paraId="6699BB5C" w14:textId="77777777" w:rsidR="00C47283" w:rsidRDefault="00C47283" w:rsidP="00B970D4">
            <w:pPr>
              <w:spacing w:after="0"/>
            </w:pPr>
            <w:r>
              <w:t>Chemistry I</w:t>
            </w:r>
          </w:p>
        </w:tc>
        <w:tc>
          <w:tcPr>
            <w:tcW w:w="1440" w:type="dxa"/>
          </w:tcPr>
          <w:p w14:paraId="32B59961" w14:textId="77777777" w:rsidR="00C47283" w:rsidRDefault="00C47283" w:rsidP="00B970D4">
            <w:pPr>
              <w:spacing w:after="0"/>
            </w:pPr>
            <w:r>
              <w:t>3</w:t>
            </w:r>
          </w:p>
        </w:tc>
        <w:tc>
          <w:tcPr>
            <w:tcW w:w="1440" w:type="dxa"/>
          </w:tcPr>
          <w:p w14:paraId="7BC9F9B9" w14:textId="77777777" w:rsidR="00C47283" w:rsidRDefault="00C47283" w:rsidP="00B970D4">
            <w:pPr>
              <w:spacing w:after="0"/>
            </w:pPr>
            <w:r>
              <w:t>d</w:t>
            </w:r>
          </w:p>
        </w:tc>
      </w:tr>
      <w:tr w:rsidR="00C47283" w14:paraId="4F3EAD2D" w14:textId="77777777" w:rsidTr="00B970D4">
        <w:tc>
          <w:tcPr>
            <w:tcW w:w="2304" w:type="dxa"/>
          </w:tcPr>
          <w:p w14:paraId="715A6524" w14:textId="77777777" w:rsidR="00C47283" w:rsidRDefault="00C47283" w:rsidP="00B970D4">
            <w:pPr>
              <w:spacing w:after="0"/>
            </w:pPr>
            <w:r>
              <w:t>REHA 100</w:t>
            </w:r>
          </w:p>
        </w:tc>
        <w:tc>
          <w:tcPr>
            <w:tcW w:w="3888" w:type="dxa"/>
          </w:tcPr>
          <w:p w14:paraId="33E70F77" w14:textId="77777777" w:rsidR="00C47283" w:rsidRDefault="00C47283" w:rsidP="00B970D4">
            <w:pPr>
              <w:spacing w:after="0"/>
            </w:pPr>
            <w:r>
              <w:t>First Year Experience</w:t>
            </w:r>
          </w:p>
        </w:tc>
        <w:tc>
          <w:tcPr>
            <w:tcW w:w="1440" w:type="dxa"/>
          </w:tcPr>
          <w:p w14:paraId="42490599" w14:textId="77777777" w:rsidR="00C47283" w:rsidRDefault="00C47283" w:rsidP="00B970D4">
            <w:pPr>
              <w:spacing w:after="0"/>
            </w:pPr>
            <w:r>
              <w:t>1</w:t>
            </w:r>
          </w:p>
        </w:tc>
        <w:tc>
          <w:tcPr>
            <w:tcW w:w="1440" w:type="dxa"/>
          </w:tcPr>
          <w:p w14:paraId="06688F5C" w14:textId="77777777" w:rsidR="00C47283" w:rsidRDefault="00C47283" w:rsidP="00B970D4">
            <w:pPr>
              <w:spacing w:after="0"/>
            </w:pPr>
            <w:r>
              <w:t>a, d</w:t>
            </w:r>
          </w:p>
        </w:tc>
      </w:tr>
      <w:tr w:rsidR="00C47283" w14:paraId="73134163" w14:textId="77777777" w:rsidTr="00B970D4">
        <w:tc>
          <w:tcPr>
            <w:tcW w:w="2304" w:type="dxa"/>
          </w:tcPr>
          <w:p w14:paraId="32866739" w14:textId="77777777" w:rsidR="00C47283" w:rsidRDefault="00C47283" w:rsidP="00B970D4">
            <w:pPr>
              <w:spacing w:after="0"/>
            </w:pPr>
            <w:r>
              <w:t>EXSC 111</w:t>
            </w:r>
          </w:p>
        </w:tc>
        <w:tc>
          <w:tcPr>
            <w:tcW w:w="3888" w:type="dxa"/>
          </w:tcPr>
          <w:p w14:paraId="6932C14F" w14:textId="77777777" w:rsidR="00C47283" w:rsidRDefault="00C47283" w:rsidP="00B970D4">
            <w:pPr>
              <w:spacing w:after="0"/>
            </w:pPr>
            <w:r>
              <w:t>Personal Health &amp; Fitness</w:t>
            </w:r>
          </w:p>
        </w:tc>
        <w:tc>
          <w:tcPr>
            <w:tcW w:w="1440" w:type="dxa"/>
          </w:tcPr>
          <w:p w14:paraId="5B2ED81A" w14:textId="77777777" w:rsidR="00C47283" w:rsidRDefault="00C47283" w:rsidP="00B970D4">
            <w:pPr>
              <w:spacing w:after="0"/>
            </w:pPr>
            <w:r>
              <w:t>3</w:t>
            </w:r>
          </w:p>
        </w:tc>
        <w:tc>
          <w:tcPr>
            <w:tcW w:w="1440" w:type="dxa"/>
          </w:tcPr>
          <w:p w14:paraId="2F254692" w14:textId="77777777" w:rsidR="00C47283" w:rsidRDefault="00C47283" w:rsidP="00B970D4">
            <w:pPr>
              <w:spacing w:after="0"/>
            </w:pPr>
            <w:r>
              <w:t>g</w:t>
            </w:r>
          </w:p>
        </w:tc>
      </w:tr>
    </w:tbl>
    <w:p w14:paraId="44C06F92" w14:textId="77777777" w:rsidR="00EF58D7" w:rsidRDefault="00000000">
      <w:pPr>
        <w:pStyle w:val="Heading3"/>
      </w:pPr>
      <w:r>
        <w:t>Spring Semester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04"/>
        <w:gridCol w:w="3888"/>
        <w:gridCol w:w="1440"/>
        <w:gridCol w:w="1440"/>
      </w:tblGrid>
      <w:tr w:rsidR="00B970D4" w14:paraId="4534890E" w14:textId="77777777" w:rsidTr="00B970D4">
        <w:tc>
          <w:tcPr>
            <w:tcW w:w="2304" w:type="dxa"/>
          </w:tcPr>
          <w:p w14:paraId="25851094" w14:textId="77777777" w:rsidR="00B970D4" w:rsidRPr="00B970D4" w:rsidRDefault="00B970D4" w:rsidP="00B970D4">
            <w:pPr>
              <w:spacing w:after="0"/>
              <w:rPr>
                <w:b/>
                <w:bCs/>
              </w:rPr>
            </w:pPr>
            <w:r w:rsidRPr="00B970D4">
              <w:rPr>
                <w:b/>
                <w:bCs/>
              </w:rPr>
              <w:t>Course</w:t>
            </w:r>
          </w:p>
        </w:tc>
        <w:tc>
          <w:tcPr>
            <w:tcW w:w="3888" w:type="dxa"/>
          </w:tcPr>
          <w:p w14:paraId="7CD9BDC0" w14:textId="77777777" w:rsidR="00B970D4" w:rsidRPr="00B970D4" w:rsidRDefault="00B970D4" w:rsidP="00B970D4">
            <w:pPr>
              <w:spacing w:after="0"/>
              <w:rPr>
                <w:b/>
                <w:bCs/>
              </w:rPr>
            </w:pPr>
            <w:r w:rsidRPr="00B970D4">
              <w:rPr>
                <w:b/>
                <w:bCs/>
              </w:rPr>
              <w:t>Title</w:t>
            </w:r>
          </w:p>
        </w:tc>
        <w:tc>
          <w:tcPr>
            <w:tcW w:w="1440" w:type="dxa"/>
          </w:tcPr>
          <w:p w14:paraId="48517399" w14:textId="77777777" w:rsidR="00B970D4" w:rsidRPr="00B970D4" w:rsidRDefault="00B970D4" w:rsidP="00B970D4">
            <w:pPr>
              <w:spacing w:after="0"/>
              <w:rPr>
                <w:b/>
                <w:bCs/>
              </w:rPr>
            </w:pPr>
            <w:r w:rsidRPr="00B970D4">
              <w:rPr>
                <w:b/>
                <w:bCs/>
              </w:rPr>
              <w:t>Credits</w:t>
            </w:r>
          </w:p>
        </w:tc>
        <w:tc>
          <w:tcPr>
            <w:tcW w:w="1440" w:type="dxa"/>
          </w:tcPr>
          <w:p w14:paraId="77CC905E" w14:textId="77777777" w:rsidR="00B970D4" w:rsidRPr="00B970D4" w:rsidRDefault="00B970D4" w:rsidP="00B970D4">
            <w:pPr>
              <w:spacing w:after="0"/>
              <w:rPr>
                <w:b/>
                <w:bCs/>
              </w:rPr>
            </w:pPr>
            <w:r w:rsidRPr="00B970D4">
              <w:rPr>
                <w:b/>
                <w:bCs/>
              </w:rPr>
              <w:t>Notes</w:t>
            </w:r>
          </w:p>
        </w:tc>
      </w:tr>
      <w:tr w:rsidR="00B970D4" w14:paraId="497438DF" w14:textId="77777777" w:rsidTr="00B970D4">
        <w:tc>
          <w:tcPr>
            <w:tcW w:w="2304" w:type="dxa"/>
          </w:tcPr>
          <w:p w14:paraId="0B7AC86A" w14:textId="77777777" w:rsidR="00B970D4" w:rsidRDefault="00B970D4" w:rsidP="00B970D4">
            <w:pPr>
              <w:spacing w:after="0"/>
            </w:pPr>
            <w:r>
              <w:t>ENGL 102</w:t>
            </w:r>
          </w:p>
        </w:tc>
        <w:tc>
          <w:tcPr>
            <w:tcW w:w="3888" w:type="dxa"/>
          </w:tcPr>
          <w:p w14:paraId="00673452" w14:textId="77777777" w:rsidR="00B970D4" w:rsidRDefault="00B970D4" w:rsidP="00B970D4">
            <w:pPr>
              <w:spacing w:after="0"/>
            </w:pPr>
            <w:r>
              <w:t>Basic Composition II</w:t>
            </w:r>
          </w:p>
        </w:tc>
        <w:tc>
          <w:tcPr>
            <w:tcW w:w="1440" w:type="dxa"/>
          </w:tcPr>
          <w:p w14:paraId="124EEEE8" w14:textId="77777777" w:rsidR="00B970D4" w:rsidRDefault="00B970D4" w:rsidP="00B970D4">
            <w:pPr>
              <w:spacing w:after="0"/>
            </w:pPr>
            <w:r>
              <w:t>3</w:t>
            </w:r>
          </w:p>
        </w:tc>
        <w:tc>
          <w:tcPr>
            <w:tcW w:w="1440" w:type="dxa"/>
          </w:tcPr>
          <w:p w14:paraId="792FE7D6" w14:textId="77777777" w:rsidR="00B970D4" w:rsidRDefault="00B970D4" w:rsidP="00B970D4">
            <w:pPr>
              <w:spacing w:after="0"/>
            </w:pPr>
            <w:r>
              <w:t>a</w:t>
            </w:r>
          </w:p>
        </w:tc>
      </w:tr>
      <w:tr w:rsidR="00B970D4" w14:paraId="124C1F89" w14:textId="77777777" w:rsidTr="00B970D4">
        <w:tc>
          <w:tcPr>
            <w:tcW w:w="2304" w:type="dxa"/>
          </w:tcPr>
          <w:p w14:paraId="0AB6AF49" w14:textId="77777777" w:rsidR="00B970D4" w:rsidRDefault="00B970D4" w:rsidP="00B970D4">
            <w:pPr>
              <w:spacing w:after="0"/>
            </w:pPr>
            <w:r>
              <w:t>Elective</w:t>
            </w:r>
          </w:p>
        </w:tc>
        <w:tc>
          <w:tcPr>
            <w:tcW w:w="3888" w:type="dxa"/>
          </w:tcPr>
          <w:p w14:paraId="1D6F490E" w14:textId="77777777" w:rsidR="00B970D4" w:rsidRDefault="00B970D4" w:rsidP="00B970D4">
            <w:pPr>
              <w:spacing w:after="0"/>
            </w:pPr>
            <w:r>
              <w:t>Select One</w:t>
            </w:r>
          </w:p>
        </w:tc>
        <w:tc>
          <w:tcPr>
            <w:tcW w:w="1440" w:type="dxa"/>
          </w:tcPr>
          <w:p w14:paraId="51526724" w14:textId="77777777" w:rsidR="00B970D4" w:rsidRDefault="00B970D4" w:rsidP="00B970D4">
            <w:pPr>
              <w:spacing w:after="0"/>
            </w:pPr>
            <w:r>
              <w:t>3</w:t>
            </w:r>
          </w:p>
        </w:tc>
        <w:tc>
          <w:tcPr>
            <w:tcW w:w="1440" w:type="dxa"/>
          </w:tcPr>
          <w:p w14:paraId="614BADBD" w14:textId="77777777" w:rsidR="00B970D4" w:rsidRDefault="00B970D4" w:rsidP="00B970D4">
            <w:pPr>
              <w:spacing w:after="0"/>
            </w:pPr>
          </w:p>
        </w:tc>
      </w:tr>
      <w:tr w:rsidR="00B970D4" w14:paraId="41CD88B1" w14:textId="77777777" w:rsidTr="00B970D4">
        <w:tc>
          <w:tcPr>
            <w:tcW w:w="2304" w:type="dxa"/>
          </w:tcPr>
          <w:p w14:paraId="0D627C73" w14:textId="77777777" w:rsidR="00B970D4" w:rsidRDefault="00B970D4" w:rsidP="00B970D4">
            <w:pPr>
              <w:spacing w:after="0"/>
            </w:pPr>
            <w:r>
              <w:t>PSYC 100</w:t>
            </w:r>
          </w:p>
        </w:tc>
        <w:tc>
          <w:tcPr>
            <w:tcW w:w="3888" w:type="dxa"/>
          </w:tcPr>
          <w:p w14:paraId="164D0BAA" w14:textId="77777777" w:rsidR="00B970D4" w:rsidRDefault="00B970D4" w:rsidP="00B970D4">
            <w:pPr>
              <w:spacing w:after="0"/>
            </w:pPr>
            <w:r>
              <w:t>Intro to Psychology</w:t>
            </w:r>
          </w:p>
        </w:tc>
        <w:tc>
          <w:tcPr>
            <w:tcW w:w="1440" w:type="dxa"/>
          </w:tcPr>
          <w:p w14:paraId="24C541F7" w14:textId="77777777" w:rsidR="00B970D4" w:rsidRDefault="00B970D4" w:rsidP="00B970D4">
            <w:pPr>
              <w:spacing w:after="0"/>
            </w:pPr>
            <w:r>
              <w:t>3</w:t>
            </w:r>
          </w:p>
        </w:tc>
        <w:tc>
          <w:tcPr>
            <w:tcW w:w="1440" w:type="dxa"/>
          </w:tcPr>
          <w:p w14:paraId="3E8065F7" w14:textId="77777777" w:rsidR="00B970D4" w:rsidRDefault="00B970D4" w:rsidP="00B970D4">
            <w:pPr>
              <w:spacing w:after="0"/>
            </w:pPr>
            <w:r>
              <w:t>f</w:t>
            </w:r>
          </w:p>
        </w:tc>
      </w:tr>
      <w:tr w:rsidR="00B970D4" w14:paraId="6A7BF3EB" w14:textId="77777777" w:rsidTr="00B970D4">
        <w:tc>
          <w:tcPr>
            <w:tcW w:w="2304" w:type="dxa"/>
          </w:tcPr>
          <w:p w14:paraId="0501C36C" w14:textId="77777777" w:rsidR="00B970D4" w:rsidRDefault="00B970D4" w:rsidP="00B970D4">
            <w:pPr>
              <w:spacing w:after="0"/>
            </w:pPr>
            <w:r>
              <w:t>SOCI 201</w:t>
            </w:r>
          </w:p>
        </w:tc>
        <w:tc>
          <w:tcPr>
            <w:tcW w:w="3888" w:type="dxa"/>
          </w:tcPr>
          <w:p w14:paraId="2FB2C6E6" w14:textId="77777777" w:rsidR="00B970D4" w:rsidRDefault="00B970D4" w:rsidP="00B970D4">
            <w:pPr>
              <w:spacing w:after="0"/>
            </w:pPr>
            <w:r>
              <w:t>Social Problems</w:t>
            </w:r>
          </w:p>
        </w:tc>
        <w:tc>
          <w:tcPr>
            <w:tcW w:w="1440" w:type="dxa"/>
          </w:tcPr>
          <w:p w14:paraId="78853606" w14:textId="77777777" w:rsidR="00B970D4" w:rsidRDefault="00B970D4" w:rsidP="00B970D4">
            <w:pPr>
              <w:spacing w:after="0"/>
            </w:pPr>
            <w:r>
              <w:t>3</w:t>
            </w:r>
          </w:p>
        </w:tc>
        <w:tc>
          <w:tcPr>
            <w:tcW w:w="1440" w:type="dxa"/>
          </w:tcPr>
          <w:p w14:paraId="29768788" w14:textId="77777777" w:rsidR="00B970D4" w:rsidRDefault="00B970D4" w:rsidP="00B970D4">
            <w:pPr>
              <w:spacing w:after="0"/>
            </w:pPr>
          </w:p>
        </w:tc>
      </w:tr>
      <w:tr w:rsidR="00B970D4" w14:paraId="18611AC5" w14:textId="77777777" w:rsidTr="00B970D4">
        <w:tc>
          <w:tcPr>
            <w:tcW w:w="2304" w:type="dxa"/>
          </w:tcPr>
          <w:p w14:paraId="30497668" w14:textId="77777777" w:rsidR="00B970D4" w:rsidRDefault="00B970D4" w:rsidP="00B970D4">
            <w:pPr>
              <w:spacing w:after="0"/>
            </w:pPr>
            <w:r>
              <w:t>BIOL 111/113 or 101/103</w:t>
            </w:r>
          </w:p>
        </w:tc>
        <w:tc>
          <w:tcPr>
            <w:tcW w:w="3888" w:type="dxa"/>
          </w:tcPr>
          <w:p w14:paraId="0D504D2D" w14:textId="77777777" w:rsidR="00B970D4" w:rsidRDefault="00B970D4" w:rsidP="00B970D4">
            <w:pPr>
              <w:spacing w:after="0"/>
            </w:pPr>
            <w:r>
              <w:t>Principles of Biology/Lab</w:t>
            </w:r>
          </w:p>
        </w:tc>
        <w:tc>
          <w:tcPr>
            <w:tcW w:w="1440" w:type="dxa"/>
          </w:tcPr>
          <w:p w14:paraId="5CAD5F35" w14:textId="77777777" w:rsidR="00B970D4" w:rsidRDefault="00B970D4" w:rsidP="00B970D4">
            <w:pPr>
              <w:spacing w:after="0"/>
            </w:pPr>
            <w:r>
              <w:t>4</w:t>
            </w:r>
          </w:p>
        </w:tc>
        <w:tc>
          <w:tcPr>
            <w:tcW w:w="1440" w:type="dxa"/>
          </w:tcPr>
          <w:p w14:paraId="022A6660" w14:textId="77777777" w:rsidR="00B970D4" w:rsidRDefault="00B970D4" w:rsidP="00B970D4">
            <w:pPr>
              <w:spacing w:after="0"/>
            </w:pPr>
            <w:r>
              <w:t>c</w:t>
            </w:r>
          </w:p>
        </w:tc>
      </w:tr>
    </w:tbl>
    <w:p w14:paraId="604CC424" w14:textId="77777777" w:rsidR="00EF58D7" w:rsidRDefault="00000000">
      <w:pPr>
        <w:pStyle w:val="Heading2"/>
      </w:pPr>
      <w:r>
        <w:lastRenderedPageBreak/>
        <w:t>Sophomore Year</w:t>
      </w:r>
    </w:p>
    <w:p w14:paraId="7C0D8B57" w14:textId="77777777" w:rsidR="00EF58D7" w:rsidRDefault="00000000">
      <w:pPr>
        <w:pStyle w:val="Heading3"/>
      </w:pPr>
      <w:r>
        <w:t>Fall Semester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04"/>
        <w:gridCol w:w="3888"/>
        <w:gridCol w:w="1440"/>
        <w:gridCol w:w="1440"/>
      </w:tblGrid>
      <w:tr w:rsidR="00B970D4" w14:paraId="5BF7549D" w14:textId="77777777" w:rsidTr="00B970D4">
        <w:tc>
          <w:tcPr>
            <w:tcW w:w="2304" w:type="dxa"/>
          </w:tcPr>
          <w:p w14:paraId="2EA788E2" w14:textId="77777777" w:rsidR="00B970D4" w:rsidRPr="00B970D4" w:rsidRDefault="00B970D4" w:rsidP="00652BED">
            <w:pPr>
              <w:spacing w:after="0"/>
              <w:rPr>
                <w:b/>
                <w:bCs/>
              </w:rPr>
            </w:pPr>
            <w:r w:rsidRPr="00B970D4">
              <w:rPr>
                <w:b/>
                <w:bCs/>
              </w:rPr>
              <w:t>Course</w:t>
            </w:r>
          </w:p>
        </w:tc>
        <w:tc>
          <w:tcPr>
            <w:tcW w:w="3888" w:type="dxa"/>
          </w:tcPr>
          <w:p w14:paraId="6C3B1EBD" w14:textId="77777777" w:rsidR="00B970D4" w:rsidRPr="00B970D4" w:rsidRDefault="00B970D4" w:rsidP="00652BED">
            <w:pPr>
              <w:spacing w:after="0"/>
              <w:rPr>
                <w:b/>
                <w:bCs/>
              </w:rPr>
            </w:pPr>
            <w:r w:rsidRPr="00B970D4">
              <w:rPr>
                <w:b/>
                <w:bCs/>
              </w:rPr>
              <w:t>Title</w:t>
            </w:r>
          </w:p>
        </w:tc>
        <w:tc>
          <w:tcPr>
            <w:tcW w:w="1440" w:type="dxa"/>
          </w:tcPr>
          <w:p w14:paraId="3317344B" w14:textId="77777777" w:rsidR="00B970D4" w:rsidRPr="00B970D4" w:rsidRDefault="00B970D4" w:rsidP="00652BED">
            <w:pPr>
              <w:spacing w:after="0"/>
              <w:rPr>
                <w:b/>
                <w:bCs/>
              </w:rPr>
            </w:pPr>
            <w:r w:rsidRPr="00B970D4">
              <w:rPr>
                <w:b/>
                <w:bCs/>
              </w:rPr>
              <w:t>Credits</w:t>
            </w:r>
          </w:p>
        </w:tc>
        <w:tc>
          <w:tcPr>
            <w:tcW w:w="1440" w:type="dxa"/>
          </w:tcPr>
          <w:p w14:paraId="1C3DEFD9" w14:textId="77777777" w:rsidR="00B970D4" w:rsidRPr="00B970D4" w:rsidRDefault="00B970D4" w:rsidP="00652BED">
            <w:pPr>
              <w:spacing w:after="0"/>
              <w:rPr>
                <w:b/>
                <w:bCs/>
              </w:rPr>
            </w:pPr>
            <w:r w:rsidRPr="00B970D4">
              <w:rPr>
                <w:b/>
                <w:bCs/>
              </w:rPr>
              <w:t>Notes</w:t>
            </w:r>
          </w:p>
        </w:tc>
      </w:tr>
      <w:tr w:rsidR="00B970D4" w14:paraId="1E5F01F1" w14:textId="77777777" w:rsidTr="00B970D4">
        <w:tc>
          <w:tcPr>
            <w:tcW w:w="2304" w:type="dxa"/>
          </w:tcPr>
          <w:p w14:paraId="3A75F44F" w14:textId="77777777" w:rsidR="00B970D4" w:rsidRDefault="00B970D4" w:rsidP="00652BED">
            <w:pPr>
              <w:spacing w:after="0"/>
            </w:pPr>
            <w:r>
              <w:t>ENGL 203</w:t>
            </w:r>
          </w:p>
        </w:tc>
        <w:tc>
          <w:tcPr>
            <w:tcW w:w="3888" w:type="dxa"/>
          </w:tcPr>
          <w:p w14:paraId="5A2A5C68" w14:textId="77777777" w:rsidR="00B970D4" w:rsidRDefault="00B970D4" w:rsidP="00652BED">
            <w:pPr>
              <w:spacing w:after="0"/>
            </w:pPr>
            <w:r>
              <w:t>Fundamentals of Contemporary Speech</w:t>
            </w:r>
          </w:p>
        </w:tc>
        <w:tc>
          <w:tcPr>
            <w:tcW w:w="1440" w:type="dxa"/>
          </w:tcPr>
          <w:p w14:paraId="2627D63A" w14:textId="77777777" w:rsidR="00B970D4" w:rsidRDefault="00B970D4" w:rsidP="00652BED">
            <w:pPr>
              <w:spacing w:after="0"/>
            </w:pPr>
            <w:r>
              <w:t>3</w:t>
            </w:r>
          </w:p>
        </w:tc>
        <w:tc>
          <w:tcPr>
            <w:tcW w:w="1440" w:type="dxa"/>
          </w:tcPr>
          <w:p w14:paraId="61523DBE" w14:textId="77777777" w:rsidR="00B970D4" w:rsidRDefault="00B970D4" w:rsidP="00652BED">
            <w:pPr>
              <w:spacing w:after="0"/>
            </w:pPr>
          </w:p>
        </w:tc>
      </w:tr>
      <w:tr w:rsidR="00B970D4" w14:paraId="5953F961" w14:textId="77777777" w:rsidTr="00B970D4">
        <w:tc>
          <w:tcPr>
            <w:tcW w:w="2304" w:type="dxa"/>
          </w:tcPr>
          <w:p w14:paraId="3DDA39F1" w14:textId="77777777" w:rsidR="00B970D4" w:rsidRDefault="00B970D4" w:rsidP="00652BED">
            <w:pPr>
              <w:spacing w:after="0"/>
            </w:pPr>
            <w:r>
              <w:t>BIOL 231/233 or REHA Option</w:t>
            </w:r>
          </w:p>
        </w:tc>
        <w:tc>
          <w:tcPr>
            <w:tcW w:w="3888" w:type="dxa"/>
          </w:tcPr>
          <w:p w14:paraId="77ED9FA6" w14:textId="77777777" w:rsidR="00B970D4" w:rsidRDefault="00B970D4" w:rsidP="00652BED">
            <w:pPr>
              <w:spacing w:after="0"/>
            </w:pPr>
            <w:r>
              <w:t>Human Anatomy &amp; Physiology/Lab + 1 Credit Elective</w:t>
            </w:r>
          </w:p>
        </w:tc>
        <w:tc>
          <w:tcPr>
            <w:tcW w:w="1440" w:type="dxa"/>
          </w:tcPr>
          <w:p w14:paraId="72129FFC" w14:textId="77777777" w:rsidR="00B970D4" w:rsidRDefault="00B970D4" w:rsidP="00652BED">
            <w:pPr>
              <w:spacing w:after="0"/>
            </w:pPr>
            <w:r>
              <w:t>4</w:t>
            </w:r>
          </w:p>
        </w:tc>
        <w:tc>
          <w:tcPr>
            <w:tcW w:w="1440" w:type="dxa"/>
          </w:tcPr>
          <w:p w14:paraId="4F9069FA" w14:textId="77777777" w:rsidR="00B970D4" w:rsidRDefault="00B970D4" w:rsidP="00652BED">
            <w:pPr>
              <w:spacing w:after="0"/>
            </w:pPr>
            <w:r>
              <w:t>d, h</w:t>
            </w:r>
          </w:p>
        </w:tc>
      </w:tr>
      <w:tr w:rsidR="00B970D4" w14:paraId="47A919B4" w14:textId="77777777" w:rsidTr="00B970D4">
        <w:tc>
          <w:tcPr>
            <w:tcW w:w="2304" w:type="dxa"/>
          </w:tcPr>
          <w:p w14:paraId="0592D3F6" w14:textId="77777777" w:rsidR="00B970D4" w:rsidRDefault="00B970D4" w:rsidP="00652BED">
            <w:pPr>
              <w:spacing w:after="0"/>
            </w:pPr>
            <w:r>
              <w:t>SOCI 202 / SOCI 250 / CRJS 101</w:t>
            </w:r>
          </w:p>
        </w:tc>
        <w:tc>
          <w:tcPr>
            <w:tcW w:w="3888" w:type="dxa"/>
          </w:tcPr>
          <w:p w14:paraId="6CDA300C" w14:textId="77777777" w:rsidR="00B970D4" w:rsidRDefault="00B970D4" w:rsidP="00652BED">
            <w:pPr>
              <w:spacing w:after="0"/>
            </w:pPr>
            <w:r>
              <w:t>Social Deviance / Juvenile Delinquency / Intro to Criminal Justice</w:t>
            </w:r>
          </w:p>
        </w:tc>
        <w:tc>
          <w:tcPr>
            <w:tcW w:w="1440" w:type="dxa"/>
          </w:tcPr>
          <w:p w14:paraId="09723898" w14:textId="77777777" w:rsidR="00B970D4" w:rsidRDefault="00B970D4" w:rsidP="00652BED">
            <w:pPr>
              <w:spacing w:after="0"/>
            </w:pPr>
            <w:r>
              <w:t>3</w:t>
            </w:r>
          </w:p>
        </w:tc>
        <w:tc>
          <w:tcPr>
            <w:tcW w:w="1440" w:type="dxa"/>
          </w:tcPr>
          <w:p w14:paraId="7DF1D8D6" w14:textId="77777777" w:rsidR="00B970D4" w:rsidRDefault="00B970D4" w:rsidP="00652BED">
            <w:pPr>
              <w:spacing w:after="0"/>
            </w:pPr>
          </w:p>
        </w:tc>
      </w:tr>
      <w:tr w:rsidR="00B970D4" w14:paraId="75F42E58" w14:textId="77777777" w:rsidTr="00B970D4">
        <w:tc>
          <w:tcPr>
            <w:tcW w:w="2304" w:type="dxa"/>
          </w:tcPr>
          <w:p w14:paraId="3D4BEC47" w14:textId="77777777" w:rsidR="00B970D4" w:rsidRDefault="00B970D4" w:rsidP="00652BED">
            <w:pPr>
              <w:spacing w:after="0"/>
            </w:pPr>
            <w:r>
              <w:t>BUED 212</w:t>
            </w:r>
          </w:p>
        </w:tc>
        <w:tc>
          <w:tcPr>
            <w:tcW w:w="3888" w:type="dxa"/>
          </w:tcPr>
          <w:p w14:paraId="24B42A20" w14:textId="77777777" w:rsidR="00B970D4" w:rsidRDefault="00B970D4" w:rsidP="00652BED">
            <w:pPr>
              <w:spacing w:after="0"/>
            </w:pPr>
            <w:r>
              <w:t>Computer Concepts I</w:t>
            </w:r>
          </w:p>
        </w:tc>
        <w:tc>
          <w:tcPr>
            <w:tcW w:w="1440" w:type="dxa"/>
          </w:tcPr>
          <w:p w14:paraId="2EC0C84C" w14:textId="77777777" w:rsidR="00B970D4" w:rsidRDefault="00B970D4" w:rsidP="00652BED">
            <w:pPr>
              <w:spacing w:after="0"/>
            </w:pPr>
            <w:r>
              <w:t>3</w:t>
            </w:r>
          </w:p>
        </w:tc>
        <w:tc>
          <w:tcPr>
            <w:tcW w:w="1440" w:type="dxa"/>
          </w:tcPr>
          <w:p w14:paraId="34D0C7B4" w14:textId="77777777" w:rsidR="00B970D4" w:rsidRDefault="00B970D4" w:rsidP="00652BED">
            <w:pPr>
              <w:spacing w:after="0"/>
            </w:pPr>
          </w:p>
        </w:tc>
      </w:tr>
      <w:tr w:rsidR="00B970D4" w14:paraId="2885F585" w14:textId="77777777" w:rsidTr="00B970D4">
        <w:tc>
          <w:tcPr>
            <w:tcW w:w="2304" w:type="dxa"/>
          </w:tcPr>
          <w:p w14:paraId="33A2E92B" w14:textId="77777777" w:rsidR="00B970D4" w:rsidRDefault="00B970D4" w:rsidP="00652BED">
            <w:pPr>
              <w:spacing w:after="0"/>
            </w:pPr>
            <w:r>
              <w:t>Humanities</w:t>
            </w:r>
          </w:p>
        </w:tc>
        <w:tc>
          <w:tcPr>
            <w:tcW w:w="3888" w:type="dxa"/>
          </w:tcPr>
          <w:p w14:paraId="0BD7F290" w14:textId="77777777" w:rsidR="00B970D4" w:rsidRDefault="00B970D4" w:rsidP="00652BED">
            <w:pPr>
              <w:spacing w:after="0"/>
            </w:pPr>
            <w:r>
              <w:t>Select One</w:t>
            </w:r>
          </w:p>
        </w:tc>
        <w:tc>
          <w:tcPr>
            <w:tcW w:w="1440" w:type="dxa"/>
          </w:tcPr>
          <w:p w14:paraId="76812CEA" w14:textId="77777777" w:rsidR="00B970D4" w:rsidRDefault="00B970D4" w:rsidP="00652BED">
            <w:pPr>
              <w:spacing w:after="0"/>
            </w:pPr>
            <w:r>
              <w:t>3</w:t>
            </w:r>
          </w:p>
        </w:tc>
        <w:tc>
          <w:tcPr>
            <w:tcW w:w="1440" w:type="dxa"/>
          </w:tcPr>
          <w:p w14:paraId="54A50C76" w14:textId="77777777" w:rsidR="00B970D4" w:rsidRDefault="00B970D4" w:rsidP="00652BED">
            <w:pPr>
              <w:spacing w:after="0"/>
            </w:pPr>
          </w:p>
        </w:tc>
      </w:tr>
    </w:tbl>
    <w:p w14:paraId="3628B84C" w14:textId="77777777" w:rsidR="00EF58D7" w:rsidRDefault="00000000">
      <w:pPr>
        <w:pStyle w:val="Heading3"/>
      </w:pPr>
      <w:r>
        <w:t>Spring Semester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04"/>
        <w:gridCol w:w="3888"/>
        <w:gridCol w:w="1440"/>
        <w:gridCol w:w="1440"/>
      </w:tblGrid>
      <w:tr w:rsidR="00652BED" w14:paraId="649509FD" w14:textId="77777777" w:rsidTr="00652BED">
        <w:tc>
          <w:tcPr>
            <w:tcW w:w="2304" w:type="dxa"/>
          </w:tcPr>
          <w:p w14:paraId="5333124D" w14:textId="77777777" w:rsidR="00652BED" w:rsidRPr="000B0093" w:rsidRDefault="00652BED" w:rsidP="00652BED">
            <w:pPr>
              <w:spacing w:after="0"/>
              <w:rPr>
                <w:b/>
                <w:bCs/>
              </w:rPr>
            </w:pPr>
            <w:r w:rsidRPr="000B0093">
              <w:rPr>
                <w:b/>
                <w:bCs/>
              </w:rPr>
              <w:t>Course</w:t>
            </w:r>
          </w:p>
        </w:tc>
        <w:tc>
          <w:tcPr>
            <w:tcW w:w="3888" w:type="dxa"/>
          </w:tcPr>
          <w:p w14:paraId="6951F3E1" w14:textId="77777777" w:rsidR="00652BED" w:rsidRPr="000B0093" w:rsidRDefault="00652BED" w:rsidP="00652BED">
            <w:pPr>
              <w:spacing w:after="0"/>
              <w:rPr>
                <w:b/>
                <w:bCs/>
              </w:rPr>
            </w:pPr>
            <w:r w:rsidRPr="000B0093">
              <w:rPr>
                <w:b/>
                <w:bCs/>
              </w:rPr>
              <w:t>Title</w:t>
            </w:r>
          </w:p>
        </w:tc>
        <w:tc>
          <w:tcPr>
            <w:tcW w:w="1440" w:type="dxa"/>
          </w:tcPr>
          <w:p w14:paraId="0805EBC3" w14:textId="77777777" w:rsidR="00652BED" w:rsidRPr="000B0093" w:rsidRDefault="00652BED" w:rsidP="00652BED">
            <w:pPr>
              <w:spacing w:after="0"/>
              <w:rPr>
                <w:b/>
                <w:bCs/>
              </w:rPr>
            </w:pPr>
            <w:r w:rsidRPr="000B0093">
              <w:rPr>
                <w:b/>
                <w:bCs/>
              </w:rPr>
              <w:t>Credits</w:t>
            </w:r>
          </w:p>
        </w:tc>
        <w:tc>
          <w:tcPr>
            <w:tcW w:w="1440" w:type="dxa"/>
          </w:tcPr>
          <w:p w14:paraId="66325654" w14:textId="77777777" w:rsidR="00652BED" w:rsidRPr="000B0093" w:rsidRDefault="00652BED" w:rsidP="00652BED">
            <w:pPr>
              <w:spacing w:after="0"/>
              <w:rPr>
                <w:b/>
                <w:bCs/>
              </w:rPr>
            </w:pPr>
            <w:r w:rsidRPr="000B0093">
              <w:rPr>
                <w:b/>
                <w:bCs/>
              </w:rPr>
              <w:t>Notes</w:t>
            </w:r>
          </w:p>
        </w:tc>
      </w:tr>
      <w:tr w:rsidR="00652BED" w14:paraId="26562DF7" w14:textId="77777777" w:rsidTr="00652BED">
        <w:tc>
          <w:tcPr>
            <w:tcW w:w="2304" w:type="dxa"/>
          </w:tcPr>
          <w:p w14:paraId="44AD0E12" w14:textId="77777777" w:rsidR="00652BED" w:rsidRDefault="00652BED" w:rsidP="00652BED">
            <w:pPr>
              <w:spacing w:after="0"/>
            </w:pPr>
            <w:r>
              <w:t>Elective</w:t>
            </w:r>
          </w:p>
        </w:tc>
        <w:tc>
          <w:tcPr>
            <w:tcW w:w="3888" w:type="dxa"/>
          </w:tcPr>
          <w:p w14:paraId="3E01963D" w14:textId="77777777" w:rsidR="00652BED" w:rsidRDefault="00652BED" w:rsidP="00652BED">
            <w:pPr>
              <w:spacing w:after="0"/>
            </w:pPr>
            <w:r>
              <w:t>Select One</w:t>
            </w:r>
          </w:p>
        </w:tc>
        <w:tc>
          <w:tcPr>
            <w:tcW w:w="1440" w:type="dxa"/>
          </w:tcPr>
          <w:p w14:paraId="5DED89DC" w14:textId="77777777" w:rsidR="00652BED" w:rsidRDefault="00652BED" w:rsidP="00652BED">
            <w:pPr>
              <w:spacing w:after="0"/>
            </w:pPr>
            <w:r>
              <w:t>3</w:t>
            </w:r>
          </w:p>
        </w:tc>
        <w:tc>
          <w:tcPr>
            <w:tcW w:w="1440" w:type="dxa"/>
          </w:tcPr>
          <w:p w14:paraId="7CCEA5BE" w14:textId="77777777" w:rsidR="00652BED" w:rsidRDefault="00652BED" w:rsidP="00652BED">
            <w:pPr>
              <w:spacing w:after="0"/>
            </w:pPr>
          </w:p>
        </w:tc>
      </w:tr>
      <w:tr w:rsidR="00652BED" w14:paraId="2F5FC30C" w14:textId="77777777" w:rsidTr="00652BED">
        <w:tc>
          <w:tcPr>
            <w:tcW w:w="2304" w:type="dxa"/>
          </w:tcPr>
          <w:p w14:paraId="532E1AB2" w14:textId="77777777" w:rsidR="00652BED" w:rsidRDefault="00652BED" w:rsidP="00652BED">
            <w:pPr>
              <w:spacing w:after="0"/>
            </w:pPr>
            <w:r>
              <w:t>EDSP 200 A or B</w:t>
            </w:r>
          </w:p>
        </w:tc>
        <w:tc>
          <w:tcPr>
            <w:tcW w:w="3888" w:type="dxa"/>
          </w:tcPr>
          <w:p w14:paraId="2AC300D2" w14:textId="77777777" w:rsidR="00652BED" w:rsidRDefault="00652BED" w:rsidP="00652BED">
            <w:pPr>
              <w:spacing w:after="0"/>
            </w:pPr>
            <w:r>
              <w:t>Intro to Special Education</w:t>
            </w:r>
          </w:p>
        </w:tc>
        <w:tc>
          <w:tcPr>
            <w:tcW w:w="1440" w:type="dxa"/>
          </w:tcPr>
          <w:p w14:paraId="1603502F" w14:textId="77777777" w:rsidR="00652BED" w:rsidRDefault="00652BED" w:rsidP="00652BED">
            <w:pPr>
              <w:spacing w:after="0"/>
            </w:pPr>
            <w:r>
              <w:t>3</w:t>
            </w:r>
          </w:p>
        </w:tc>
        <w:tc>
          <w:tcPr>
            <w:tcW w:w="1440" w:type="dxa"/>
          </w:tcPr>
          <w:p w14:paraId="1827D106" w14:textId="77777777" w:rsidR="00652BED" w:rsidRDefault="00652BED" w:rsidP="00652BED">
            <w:pPr>
              <w:spacing w:after="0"/>
            </w:pPr>
          </w:p>
        </w:tc>
      </w:tr>
      <w:tr w:rsidR="00652BED" w14:paraId="0A5D52E0" w14:textId="77777777" w:rsidTr="00652BED">
        <w:tc>
          <w:tcPr>
            <w:tcW w:w="2304" w:type="dxa"/>
          </w:tcPr>
          <w:p w14:paraId="07CA6DFE" w14:textId="77777777" w:rsidR="00652BED" w:rsidRDefault="00652BED" w:rsidP="00652BED">
            <w:pPr>
              <w:spacing w:after="0"/>
            </w:pPr>
            <w:r>
              <w:t>REHA 201</w:t>
            </w:r>
          </w:p>
        </w:tc>
        <w:tc>
          <w:tcPr>
            <w:tcW w:w="3888" w:type="dxa"/>
          </w:tcPr>
          <w:p w14:paraId="7BEA5973" w14:textId="77777777" w:rsidR="00652BED" w:rsidRDefault="00652BED" w:rsidP="00652BED">
            <w:pPr>
              <w:spacing w:after="0"/>
            </w:pPr>
            <w:r>
              <w:t>Intro to Rehabilitation</w:t>
            </w:r>
          </w:p>
        </w:tc>
        <w:tc>
          <w:tcPr>
            <w:tcW w:w="1440" w:type="dxa"/>
          </w:tcPr>
          <w:p w14:paraId="6876891C" w14:textId="77777777" w:rsidR="00652BED" w:rsidRDefault="00652BED" w:rsidP="00652BED">
            <w:pPr>
              <w:spacing w:after="0"/>
            </w:pPr>
            <w:r>
              <w:t>3</w:t>
            </w:r>
          </w:p>
        </w:tc>
        <w:tc>
          <w:tcPr>
            <w:tcW w:w="1440" w:type="dxa"/>
          </w:tcPr>
          <w:p w14:paraId="2676EC70" w14:textId="77777777" w:rsidR="00652BED" w:rsidRDefault="00652BED" w:rsidP="00652BED">
            <w:pPr>
              <w:spacing w:after="0"/>
            </w:pPr>
            <w:r>
              <w:t>a</w:t>
            </w:r>
          </w:p>
        </w:tc>
      </w:tr>
      <w:tr w:rsidR="00652BED" w14:paraId="35F8FE30" w14:textId="77777777" w:rsidTr="00652BED">
        <w:tc>
          <w:tcPr>
            <w:tcW w:w="2304" w:type="dxa"/>
          </w:tcPr>
          <w:p w14:paraId="39411033" w14:textId="77777777" w:rsidR="00652BED" w:rsidRDefault="00652BED" w:rsidP="00652BED">
            <w:pPr>
              <w:spacing w:after="0"/>
            </w:pPr>
            <w:r>
              <w:t>MATH 210</w:t>
            </w:r>
          </w:p>
        </w:tc>
        <w:tc>
          <w:tcPr>
            <w:tcW w:w="3888" w:type="dxa"/>
          </w:tcPr>
          <w:p w14:paraId="1017508B" w14:textId="77777777" w:rsidR="00652BED" w:rsidRDefault="00652BED" w:rsidP="00652BED">
            <w:pPr>
              <w:spacing w:after="0"/>
            </w:pPr>
            <w:r>
              <w:t>Elementary Statistics</w:t>
            </w:r>
          </w:p>
        </w:tc>
        <w:tc>
          <w:tcPr>
            <w:tcW w:w="1440" w:type="dxa"/>
          </w:tcPr>
          <w:p w14:paraId="69799A11" w14:textId="77777777" w:rsidR="00652BED" w:rsidRDefault="00652BED" w:rsidP="00652BED">
            <w:pPr>
              <w:spacing w:after="0"/>
            </w:pPr>
            <w:r>
              <w:t>3</w:t>
            </w:r>
          </w:p>
        </w:tc>
        <w:tc>
          <w:tcPr>
            <w:tcW w:w="1440" w:type="dxa"/>
          </w:tcPr>
          <w:p w14:paraId="79187981" w14:textId="77777777" w:rsidR="00652BED" w:rsidRDefault="00652BED" w:rsidP="00652BED">
            <w:pPr>
              <w:spacing w:after="0"/>
            </w:pPr>
          </w:p>
        </w:tc>
      </w:tr>
      <w:tr w:rsidR="00652BED" w14:paraId="4C908005" w14:textId="77777777" w:rsidTr="00652BED">
        <w:tc>
          <w:tcPr>
            <w:tcW w:w="2304" w:type="dxa"/>
          </w:tcPr>
          <w:p w14:paraId="2C3C3DCC" w14:textId="77777777" w:rsidR="00652BED" w:rsidRDefault="00652BED" w:rsidP="00652BED">
            <w:pPr>
              <w:spacing w:after="0"/>
            </w:pPr>
            <w:r>
              <w:t>Humanities</w:t>
            </w:r>
          </w:p>
        </w:tc>
        <w:tc>
          <w:tcPr>
            <w:tcW w:w="3888" w:type="dxa"/>
          </w:tcPr>
          <w:p w14:paraId="1E1B8418" w14:textId="77777777" w:rsidR="00652BED" w:rsidRDefault="00652BED" w:rsidP="00652BED">
            <w:pPr>
              <w:spacing w:after="0"/>
            </w:pPr>
            <w:r>
              <w:t>Select One</w:t>
            </w:r>
          </w:p>
        </w:tc>
        <w:tc>
          <w:tcPr>
            <w:tcW w:w="1440" w:type="dxa"/>
          </w:tcPr>
          <w:p w14:paraId="20A73D0D" w14:textId="77777777" w:rsidR="00652BED" w:rsidRDefault="00652BED" w:rsidP="00652BED">
            <w:pPr>
              <w:spacing w:after="0"/>
            </w:pPr>
            <w:r>
              <w:t>3</w:t>
            </w:r>
          </w:p>
        </w:tc>
        <w:tc>
          <w:tcPr>
            <w:tcW w:w="1440" w:type="dxa"/>
          </w:tcPr>
          <w:p w14:paraId="4ADDD544" w14:textId="77777777" w:rsidR="00652BED" w:rsidRDefault="00652BED" w:rsidP="00652BED">
            <w:pPr>
              <w:spacing w:after="0"/>
            </w:pPr>
          </w:p>
        </w:tc>
      </w:tr>
    </w:tbl>
    <w:p w14:paraId="5E8C2139" w14:textId="77777777" w:rsidR="00EF58D7" w:rsidRDefault="00000000">
      <w:pPr>
        <w:pStyle w:val="Heading2"/>
      </w:pPr>
      <w:r>
        <w:t>Junior Year</w:t>
      </w:r>
    </w:p>
    <w:p w14:paraId="40E366A4" w14:textId="77777777" w:rsidR="00EF58D7" w:rsidRDefault="00000000">
      <w:pPr>
        <w:pStyle w:val="Heading3"/>
      </w:pPr>
      <w:r>
        <w:t>Fall Semester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04"/>
        <w:gridCol w:w="3888"/>
        <w:gridCol w:w="1440"/>
        <w:gridCol w:w="1440"/>
      </w:tblGrid>
      <w:tr w:rsidR="00813F0E" w14:paraId="03C87850" w14:textId="77777777" w:rsidTr="00813F0E">
        <w:tc>
          <w:tcPr>
            <w:tcW w:w="2304" w:type="dxa"/>
          </w:tcPr>
          <w:p w14:paraId="6EE580BC" w14:textId="77777777" w:rsidR="00813F0E" w:rsidRPr="00813F0E" w:rsidRDefault="00813F0E" w:rsidP="00813F0E">
            <w:pPr>
              <w:spacing w:after="0"/>
              <w:rPr>
                <w:b/>
                <w:bCs/>
              </w:rPr>
            </w:pPr>
            <w:r w:rsidRPr="00813F0E">
              <w:rPr>
                <w:b/>
                <w:bCs/>
              </w:rPr>
              <w:t>Course</w:t>
            </w:r>
          </w:p>
        </w:tc>
        <w:tc>
          <w:tcPr>
            <w:tcW w:w="3888" w:type="dxa"/>
          </w:tcPr>
          <w:p w14:paraId="7588A05C" w14:textId="77777777" w:rsidR="00813F0E" w:rsidRPr="00813F0E" w:rsidRDefault="00813F0E" w:rsidP="00813F0E">
            <w:pPr>
              <w:spacing w:after="0"/>
              <w:rPr>
                <w:b/>
                <w:bCs/>
              </w:rPr>
            </w:pPr>
            <w:r w:rsidRPr="00813F0E">
              <w:rPr>
                <w:b/>
                <w:bCs/>
              </w:rPr>
              <w:t>Title</w:t>
            </w:r>
          </w:p>
        </w:tc>
        <w:tc>
          <w:tcPr>
            <w:tcW w:w="1440" w:type="dxa"/>
          </w:tcPr>
          <w:p w14:paraId="157CD133" w14:textId="77777777" w:rsidR="00813F0E" w:rsidRPr="00813F0E" w:rsidRDefault="00813F0E" w:rsidP="00813F0E">
            <w:pPr>
              <w:spacing w:after="0"/>
              <w:rPr>
                <w:b/>
                <w:bCs/>
              </w:rPr>
            </w:pPr>
            <w:r w:rsidRPr="00813F0E">
              <w:rPr>
                <w:b/>
                <w:bCs/>
              </w:rPr>
              <w:t>Credits</w:t>
            </w:r>
          </w:p>
        </w:tc>
        <w:tc>
          <w:tcPr>
            <w:tcW w:w="1440" w:type="dxa"/>
          </w:tcPr>
          <w:p w14:paraId="70725B08" w14:textId="77777777" w:rsidR="00813F0E" w:rsidRPr="00813F0E" w:rsidRDefault="00813F0E" w:rsidP="00813F0E">
            <w:pPr>
              <w:spacing w:after="0"/>
              <w:rPr>
                <w:b/>
                <w:bCs/>
              </w:rPr>
            </w:pPr>
            <w:r w:rsidRPr="00813F0E">
              <w:rPr>
                <w:b/>
                <w:bCs/>
              </w:rPr>
              <w:t>Notes</w:t>
            </w:r>
          </w:p>
        </w:tc>
      </w:tr>
      <w:tr w:rsidR="00813F0E" w14:paraId="7613E845" w14:textId="77777777" w:rsidTr="00813F0E">
        <w:tc>
          <w:tcPr>
            <w:tcW w:w="2304" w:type="dxa"/>
          </w:tcPr>
          <w:p w14:paraId="3CBC41DF" w14:textId="77777777" w:rsidR="00813F0E" w:rsidRDefault="00813F0E" w:rsidP="00813F0E">
            <w:pPr>
              <w:spacing w:after="0"/>
            </w:pPr>
            <w:r>
              <w:t>ENGL 305</w:t>
            </w:r>
          </w:p>
        </w:tc>
        <w:tc>
          <w:tcPr>
            <w:tcW w:w="3888" w:type="dxa"/>
          </w:tcPr>
          <w:p w14:paraId="1D37D351" w14:textId="77777777" w:rsidR="00813F0E" w:rsidRDefault="00813F0E" w:rsidP="00813F0E">
            <w:pPr>
              <w:spacing w:after="0"/>
            </w:pPr>
            <w:r>
              <w:t>Technical Writing</w:t>
            </w:r>
          </w:p>
        </w:tc>
        <w:tc>
          <w:tcPr>
            <w:tcW w:w="1440" w:type="dxa"/>
          </w:tcPr>
          <w:p w14:paraId="01B292F6" w14:textId="77777777" w:rsidR="00813F0E" w:rsidRDefault="00813F0E" w:rsidP="00813F0E">
            <w:pPr>
              <w:spacing w:after="0"/>
            </w:pPr>
            <w:r>
              <w:t>3</w:t>
            </w:r>
          </w:p>
        </w:tc>
        <w:tc>
          <w:tcPr>
            <w:tcW w:w="1440" w:type="dxa"/>
          </w:tcPr>
          <w:p w14:paraId="3ABC9440" w14:textId="77777777" w:rsidR="00813F0E" w:rsidRDefault="00813F0E" w:rsidP="00813F0E">
            <w:pPr>
              <w:spacing w:after="0"/>
            </w:pPr>
          </w:p>
        </w:tc>
      </w:tr>
      <w:tr w:rsidR="00813F0E" w14:paraId="179BA832" w14:textId="77777777" w:rsidTr="00813F0E">
        <w:tc>
          <w:tcPr>
            <w:tcW w:w="2304" w:type="dxa"/>
          </w:tcPr>
          <w:p w14:paraId="74C29500" w14:textId="77777777" w:rsidR="00813F0E" w:rsidRDefault="00813F0E" w:rsidP="00813F0E">
            <w:pPr>
              <w:spacing w:after="0"/>
            </w:pPr>
            <w:r>
              <w:t>REHA 306</w:t>
            </w:r>
          </w:p>
        </w:tc>
        <w:tc>
          <w:tcPr>
            <w:tcW w:w="3888" w:type="dxa"/>
          </w:tcPr>
          <w:p w14:paraId="67DB1D74" w14:textId="77777777" w:rsidR="00813F0E" w:rsidRDefault="00813F0E" w:rsidP="00813F0E">
            <w:pPr>
              <w:spacing w:after="0"/>
            </w:pPr>
            <w:r>
              <w:t>Counseling Skills &amp; Techniques</w:t>
            </w:r>
          </w:p>
        </w:tc>
        <w:tc>
          <w:tcPr>
            <w:tcW w:w="1440" w:type="dxa"/>
          </w:tcPr>
          <w:p w14:paraId="5C05E01A" w14:textId="77777777" w:rsidR="00813F0E" w:rsidRDefault="00813F0E" w:rsidP="00813F0E">
            <w:pPr>
              <w:spacing w:after="0"/>
            </w:pPr>
            <w:r>
              <w:t>3</w:t>
            </w:r>
          </w:p>
        </w:tc>
        <w:tc>
          <w:tcPr>
            <w:tcW w:w="1440" w:type="dxa"/>
          </w:tcPr>
          <w:p w14:paraId="6873340A" w14:textId="77777777" w:rsidR="00813F0E" w:rsidRDefault="00813F0E" w:rsidP="00813F0E">
            <w:pPr>
              <w:spacing w:after="0"/>
            </w:pPr>
            <w:r>
              <w:t>a</w:t>
            </w:r>
          </w:p>
        </w:tc>
      </w:tr>
      <w:tr w:rsidR="00813F0E" w14:paraId="228990A4" w14:textId="77777777" w:rsidTr="00813F0E">
        <w:tc>
          <w:tcPr>
            <w:tcW w:w="2304" w:type="dxa"/>
          </w:tcPr>
          <w:p w14:paraId="49904195" w14:textId="77777777" w:rsidR="00813F0E" w:rsidRDefault="00813F0E" w:rsidP="00813F0E">
            <w:pPr>
              <w:spacing w:after="0"/>
            </w:pPr>
            <w:r>
              <w:t>REHA 301</w:t>
            </w:r>
          </w:p>
        </w:tc>
        <w:tc>
          <w:tcPr>
            <w:tcW w:w="3888" w:type="dxa"/>
          </w:tcPr>
          <w:p w14:paraId="3E30CC8B" w14:textId="77777777" w:rsidR="00813F0E" w:rsidRDefault="00813F0E" w:rsidP="00813F0E">
            <w:pPr>
              <w:spacing w:after="0"/>
            </w:pPr>
            <w:r>
              <w:t>Health Medical Information</w:t>
            </w:r>
          </w:p>
        </w:tc>
        <w:tc>
          <w:tcPr>
            <w:tcW w:w="1440" w:type="dxa"/>
          </w:tcPr>
          <w:p w14:paraId="7123BB0C" w14:textId="77777777" w:rsidR="00813F0E" w:rsidRDefault="00813F0E" w:rsidP="00813F0E">
            <w:pPr>
              <w:spacing w:after="0"/>
            </w:pPr>
            <w:r>
              <w:t>3</w:t>
            </w:r>
          </w:p>
        </w:tc>
        <w:tc>
          <w:tcPr>
            <w:tcW w:w="1440" w:type="dxa"/>
          </w:tcPr>
          <w:p w14:paraId="02CBB14D" w14:textId="77777777" w:rsidR="00813F0E" w:rsidRDefault="00813F0E" w:rsidP="00813F0E">
            <w:pPr>
              <w:spacing w:after="0"/>
            </w:pPr>
            <w:r>
              <w:t>a</w:t>
            </w:r>
          </w:p>
        </w:tc>
      </w:tr>
      <w:tr w:rsidR="00813F0E" w14:paraId="3C0EA673" w14:textId="77777777" w:rsidTr="00813F0E">
        <w:tc>
          <w:tcPr>
            <w:tcW w:w="2304" w:type="dxa"/>
          </w:tcPr>
          <w:p w14:paraId="127E9602" w14:textId="77777777" w:rsidR="00813F0E" w:rsidRDefault="00813F0E" w:rsidP="00813F0E">
            <w:pPr>
              <w:spacing w:after="0"/>
            </w:pPr>
            <w:r>
              <w:t>REHA 303</w:t>
            </w:r>
          </w:p>
        </w:tc>
        <w:tc>
          <w:tcPr>
            <w:tcW w:w="3888" w:type="dxa"/>
          </w:tcPr>
          <w:p w14:paraId="1D4D8792" w14:textId="77777777" w:rsidR="00813F0E" w:rsidRDefault="00813F0E" w:rsidP="00813F0E">
            <w:pPr>
              <w:spacing w:after="0"/>
            </w:pPr>
            <w:r>
              <w:t>Case Record Management</w:t>
            </w:r>
          </w:p>
        </w:tc>
        <w:tc>
          <w:tcPr>
            <w:tcW w:w="1440" w:type="dxa"/>
          </w:tcPr>
          <w:p w14:paraId="4256B266" w14:textId="77777777" w:rsidR="00813F0E" w:rsidRDefault="00813F0E" w:rsidP="00813F0E">
            <w:pPr>
              <w:spacing w:after="0"/>
            </w:pPr>
            <w:r>
              <w:t>3</w:t>
            </w:r>
          </w:p>
        </w:tc>
        <w:tc>
          <w:tcPr>
            <w:tcW w:w="1440" w:type="dxa"/>
          </w:tcPr>
          <w:p w14:paraId="1306BC0A" w14:textId="77777777" w:rsidR="00813F0E" w:rsidRDefault="00813F0E" w:rsidP="00813F0E">
            <w:pPr>
              <w:spacing w:after="0"/>
            </w:pPr>
            <w:r>
              <w:t>a</w:t>
            </w:r>
          </w:p>
        </w:tc>
      </w:tr>
      <w:tr w:rsidR="00813F0E" w14:paraId="05C17962" w14:textId="77777777" w:rsidTr="00813F0E">
        <w:tc>
          <w:tcPr>
            <w:tcW w:w="2304" w:type="dxa"/>
          </w:tcPr>
          <w:p w14:paraId="19146EA2" w14:textId="77777777" w:rsidR="00813F0E" w:rsidRDefault="00813F0E" w:rsidP="00813F0E">
            <w:pPr>
              <w:spacing w:after="0"/>
            </w:pPr>
            <w:r>
              <w:t>Elective</w:t>
            </w:r>
          </w:p>
        </w:tc>
        <w:tc>
          <w:tcPr>
            <w:tcW w:w="3888" w:type="dxa"/>
          </w:tcPr>
          <w:p w14:paraId="3FE5030F" w14:textId="77777777" w:rsidR="00813F0E" w:rsidRDefault="00813F0E" w:rsidP="00813F0E">
            <w:pPr>
              <w:spacing w:after="0"/>
            </w:pPr>
            <w:r>
              <w:t>Select One</w:t>
            </w:r>
          </w:p>
        </w:tc>
        <w:tc>
          <w:tcPr>
            <w:tcW w:w="1440" w:type="dxa"/>
          </w:tcPr>
          <w:p w14:paraId="4FB337DB" w14:textId="77777777" w:rsidR="00813F0E" w:rsidRDefault="00813F0E" w:rsidP="00813F0E">
            <w:pPr>
              <w:spacing w:after="0"/>
            </w:pPr>
            <w:r>
              <w:t>3</w:t>
            </w:r>
          </w:p>
        </w:tc>
        <w:tc>
          <w:tcPr>
            <w:tcW w:w="1440" w:type="dxa"/>
          </w:tcPr>
          <w:p w14:paraId="2972AB7F" w14:textId="77777777" w:rsidR="00813F0E" w:rsidRDefault="00813F0E" w:rsidP="00813F0E">
            <w:pPr>
              <w:spacing w:after="0"/>
            </w:pPr>
          </w:p>
        </w:tc>
      </w:tr>
    </w:tbl>
    <w:p w14:paraId="6A5A6710" w14:textId="77777777" w:rsidR="00EF58D7" w:rsidRDefault="00000000">
      <w:pPr>
        <w:pStyle w:val="Heading3"/>
      </w:pPr>
      <w:r>
        <w:lastRenderedPageBreak/>
        <w:t>Spring Semester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04"/>
        <w:gridCol w:w="3888"/>
        <w:gridCol w:w="1440"/>
        <w:gridCol w:w="1440"/>
      </w:tblGrid>
      <w:tr w:rsidR="004D2A7F" w14:paraId="56C6ABAB" w14:textId="77777777" w:rsidTr="004D2A7F">
        <w:tc>
          <w:tcPr>
            <w:tcW w:w="2304" w:type="dxa"/>
          </w:tcPr>
          <w:p w14:paraId="2930AF13" w14:textId="77777777" w:rsidR="004D2A7F" w:rsidRPr="004D2A7F" w:rsidRDefault="004D2A7F" w:rsidP="00813F0E">
            <w:pPr>
              <w:spacing w:after="0"/>
              <w:rPr>
                <w:b/>
                <w:bCs/>
              </w:rPr>
            </w:pPr>
            <w:r w:rsidRPr="004D2A7F">
              <w:rPr>
                <w:b/>
                <w:bCs/>
              </w:rPr>
              <w:t>Course</w:t>
            </w:r>
          </w:p>
        </w:tc>
        <w:tc>
          <w:tcPr>
            <w:tcW w:w="3888" w:type="dxa"/>
          </w:tcPr>
          <w:p w14:paraId="4BB932B6" w14:textId="77777777" w:rsidR="004D2A7F" w:rsidRPr="004D2A7F" w:rsidRDefault="004D2A7F" w:rsidP="00813F0E">
            <w:pPr>
              <w:spacing w:after="0"/>
              <w:rPr>
                <w:b/>
                <w:bCs/>
              </w:rPr>
            </w:pPr>
            <w:r w:rsidRPr="004D2A7F">
              <w:rPr>
                <w:b/>
                <w:bCs/>
              </w:rPr>
              <w:t>Title</w:t>
            </w:r>
          </w:p>
        </w:tc>
        <w:tc>
          <w:tcPr>
            <w:tcW w:w="1440" w:type="dxa"/>
          </w:tcPr>
          <w:p w14:paraId="1ADB3C8C" w14:textId="77777777" w:rsidR="004D2A7F" w:rsidRPr="004D2A7F" w:rsidRDefault="004D2A7F" w:rsidP="00813F0E">
            <w:pPr>
              <w:spacing w:after="0"/>
              <w:rPr>
                <w:b/>
                <w:bCs/>
              </w:rPr>
            </w:pPr>
            <w:r w:rsidRPr="004D2A7F">
              <w:rPr>
                <w:b/>
                <w:bCs/>
              </w:rPr>
              <w:t>Credits</w:t>
            </w:r>
          </w:p>
        </w:tc>
        <w:tc>
          <w:tcPr>
            <w:tcW w:w="1440" w:type="dxa"/>
          </w:tcPr>
          <w:p w14:paraId="67AE84D3" w14:textId="77777777" w:rsidR="004D2A7F" w:rsidRPr="004D2A7F" w:rsidRDefault="004D2A7F" w:rsidP="00813F0E">
            <w:pPr>
              <w:spacing w:after="0"/>
              <w:rPr>
                <w:b/>
                <w:bCs/>
              </w:rPr>
            </w:pPr>
            <w:r w:rsidRPr="004D2A7F">
              <w:rPr>
                <w:b/>
                <w:bCs/>
              </w:rPr>
              <w:t>Notes</w:t>
            </w:r>
          </w:p>
        </w:tc>
      </w:tr>
      <w:tr w:rsidR="004D2A7F" w14:paraId="0E77C6F9" w14:textId="77777777" w:rsidTr="004D2A7F">
        <w:tc>
          <w:tcPr>
            <w:tcW w:w="2304" w:type="dxa"/>
          </w:tcPr>
          <w:p w14:paraId="1EB49092" w14:textId="77777777" w:rsidR="004D2A7F" w:rsidRDefault="004D2A7F" w:rsidP="00813F0E">
            <w:pPr>
              <w:spacing w:after="0"/>
            </w:pPr>
            <w:r>
              <w:t>REHA 302</w:t>
            </w:r>
          </w:p>
        </w:tc>
        <w:tc>
          <w:tcPr>
            <w:tcW w:w="3888" w:type="dxa"/>
          </w:tcPr>
          <w:p w14:paraId="101AF587" w14:textId="77777777" w:rsidR="004D2A7F" w:rsidRDefault="004D2A7F" w:rsidP="00813F0E">
            <w:pPr>
              <w:spacing w:after="0"/>
            </w:pPr>
            <w:r>
              <w:t>Theories of Counseling</w:t>
            </w:r>
          </w:p>
        </w:tc>
        <w:tc>
          <w:tcPr>
            <w:tcW w:w="1440" w:type="dxa"/>
          </w:tcPr>
          <w:p w14:paraId="7549F044" w14:textId="77777777" w:rsidR="004D2A7F" w:rsidRDefault="004D2A7F" w:rsidP="00813F0E">
            <w:pPr>
              <w:spacing w:after="0"/>
            </w:pPr>
            <w:r>
              <w:t>3</w:t>
            </w:r>
          </w:p>
        </w:tc>
        <w:tc>
          <w:tcPr>
            <w:tcW w:w="1440" w:type="dxa"/>
          </w:tcPr>
          <w:p w14:paraId="309351B2" w14:textId="77777777" w:rsidR="004D2A7F" w:rsidRDefault="004D2A7F" w:rsidP="00813F0E">
            <w:pPr>
              <w:spacing w:after="0"/>
            </w:pPr>
            <w:r>
              <w:t>a</w:t>
            </w:r>
          </w:p>
        </w:tc>
      </w:tr>
      <w:tr w:rsidR="004D2A7F" w14:paraId="7A1AADBE" w14:textId="77777777" w:rsidTr="004D2A7F">
        <w:tc>
          <w:tcPr>
            <w:tcW w:w="2304" w:type="dxa"/>
          </w:tcPr>
          <w:p w14:paraId="2418FC33" w14:textId="77777777" w:rsidR="004D2A7F" w:rsidRDefault="004D2A7F" w:rsidP="00813F0E">
            <w:pPr>
              <w:spacing w:after="0"/>
            </w:pPr>
            <w:r>
              <w:t>REHA 305</w:t>
            </w:r>
          </w:p>
        </w:tc>
        <w:tc>
          <w:tcPr>
            <w:tcW w:w="3888" w:type="dxa"/>
          </w:tcPr>
          <w:p w14:paraId="6D8FFDC7" w14:textId="77777777" w:rsidR="004D2A7F" w:rsidRDefault="004D2A7F" w:rsidP="00813F0E">
            <w:pPr>
              <w:spacing w:after="0"/>
            </w:pPr>
            <w:r>
              <w:t>Vocational Counseling &amp; Development</w:t>
            </w:r>
          </w:p>
        </w:tc>
        <w:tc>
          <w:tcPr>
            <w:tcW w:w="1440" w:type="dxa"/>
          </w:tcPr>
          <w:p w14:paraId="48079F8C" w14:textId="77777777" w:rsidR="004D2A7F" w:rsidRDefault="004D2A7F" w:rsidP="00813F0E">
            <w:pPr>
              <w:spacing w:after="0"/>
            </w:pPr>
            <w:r>
              <w:t>3</w:t>
            </w:r>
          </w:p>
        </w:tc>
        <w:tc>
          <w:tcPr>
            <w:tcW w:w="1440" w:type="dxa"/>
          </w:tcPr>
          <w:p w14:paraId="6780990C" w14:textId="77777777" w:rsidR="004D2A7F" w:rsidRDefault="004D2A7F" w:rsidP="00813F0E">
            <w:pPr>
              <w:spacing w:after="0"/>
            </w:pPr>
            <w:r>
              <w:t>a</w:t>
            </w:r>
          </w:p>
        </w:tc>
      </w:tr>
      <w:tr w:rsidR="004D2A7F" w14:paraId="784BC8A3" w14:textId="77777777" w:rsidTr="004D2A7F">
        <w:tc>
          <w:tcPr>
            <w:tcW w:w="2304" w:type="dxa"/>
          </w:tcPr>
          <w:p w14:paraId="6C885179" w14:textId="4260FA27" w:rsidR="004D2A7F" w:rsidRDefault="004D2A7F" w:rsidP="00813F0E">
            <w:pPr>
              <w:spacing w:after="0"/>
            </w:pPr>
            <w:r>
              <w:t>HUEC 203 or PSYC 205</w:t>
            </w:r>
          </w:p>
        </w:tc>
        <w:tc>
          <w:tcPr>
            <w:tcW w:w="3888" w:type="dxa"/>
          </w:tcPr>
          <w:p w14:paraId="44AA8E1C" w14:textId="77777777" w:rsidR="004D2A7F" w:rsidRDefault="004D2A7F" w:rsidP="00813F0E">
            <w:pPr>
              <w:spacing w:after="0"/>
            </w:pPr>
            <w:r>
              <w:t>Human Growth or Developmental Psychology</w:t>
            </w:r>
          </w:p>
        </w:tc>
        <w:tc>
          <w:tcPr>
            <w:tcW w:w="1440" w:type="dxa"/>
          </w:tcPr>
          <w:p w14:paraId="5E1AAB73" w14:textId="77777777" w:rsidR="004D2A7F" w:rsidRDefault="004D2A7F" w:rsidP="00813F0E">
            <w:pPr>
              <w:spacing w:after="0"/>
            </w:pPr>
            <w:r>
              <w:t>3</w:t>
            </w:r>
          </w:p>
        </w:tc>
        <w:tc>
          <w:tcPr>
            <w:tcW w:w="1440" w:type="dxa"/>
          </w:tcPr>
          <w:p w14:paraId="40304E78" w14:textId="77777777" w:rsidR="004D2A7F" w:rsidRDefault="004D2A7F" w:rsidP="00813F0E">
            <w:pPr>
              <w:spacing w:after="0"/>
            </w:pPr>
          </w:p>
        </w:tc>
      </w:tr>
      <w:tr w:rsidR="004D2A7F" w14:paraId="765DCCC2" w14:textId="77777777" w:rsidTr="004D2A7F">
        <w:tc>
          <w:tcPr>
            <w:tcW w:w="2304" w:type="dxa"/>
          </w:tcPr>
          <w:p w14:paraId="0E5D13FF" w14:textId="77777777" w:rsidR="004D2A7F" w:rsidRDefault="004D2A7F" w:rsidP="00813F0E">
            <w:pPr>
              <w:spacing w:after="0"/>
            </w:pPr>
            <w:r>
              <w:t>PSYC 271</w:t>
            </w:r>
          </w:p>
        </w:tc>
        <w:tc>
          <w:tcPr>
            <w:tcW w:w="3888" w:type="dxa"/>
          </w:tcPr>
          <w:p w14:paraId="23D4DE01" w14:textId="77777777" w:rsidR="004D2A7F" w:rsidRDefault="004D2A7F" w:rsidP="00813F0E">
            <w:pPr>
              <w:spacing w:after="0"/>
            </w:pPr>
            <w:r>
              <w:t>Abnormal Psychology</w:t>
            </w:r>
          </w:p>
        </w:tc>
        <w:tc>
          <w:tcPr>
            <w:tcW w:w="1440" w:type="dxa"/>
          </w:tcPr>
          <w:p w14:paraId="385580F7" w14:textId="77777777" w:rsidR="004D2A7F" w:rsidRDefault="004D2A7F" w:rsidP="00813F0E">
            <w:pPr>
              <w:spacing w:after="0"/>
            </w:pPr>
            <w:r>
              <w:t>3</w:t>
            </w:r>
          </w:p>
        </w:tc>
        <w:tc>
          <w:tcPr>
            <w:tcW w:w="1440" w:type="dxa"/>
          </w:tcPr>
          <w:p w14:paraId="43414AD6" w14:textId="77777777" w:rsidR="004D2A7F" w:rsidRDefault="004D2A7F" w:rsidP="00813F0E">
            <w:pPr>
              <w:spacing w:after="0"/>
            </w:pPr>
          </w:p>
        </w:tc>
      </w:tr>
      <w:tr w:rsidR="004D2A7F" w14:paraId="6B359917" w14:textId="77777777" w:rsidTr="004D2A7F">
        <w:tc>
          <w:tcPr>
            <w:tcW w:w="2304" w:type="dxa"/>
          </w:tcPr>
          <w:p w14:paraId="07851EA6" w14:textId="77777777" w:rsidR="004D2A7F" w:rsidRDefault="004D2A7F" w:rsidP="00813F0E">
            <w:pPr>
              <w:spacing w:after="0"/>
            </w:pPr>
            <w:r>
              <w:t>Elective</w:t>
            </w:r>
          </w:p>
        </w:tc>
        <w:tc>
          <w:tcPr>
            <w:tcW w:w="3888" w:type="dxa"/>
          </w:tcPr>
          <w:p w14:paraId="18F576A3" w14:textId="77777777" w:rsidR="004D2A7F" w:rsidRDefault="004D2A7F" w:rsidP="00813F0E">
            <w:pPr>
              <w:spacing w:after="0"/>
            </w:pPr>
            <w:r>
              <w:t>Select One</w:t>
            </w:r>
          </w:p>
        </w:tc>
        <w:tc>
          <w:tcPr>
            <w:tcW w:w="1440" w:type="dxa"/>
          </w:tcPr>
          <w:p w14:paraId="1BD504C3" w14:textId="77777777" w:rsidR="004D2A7F" w:rsidRDefault="004D2A7F" w:rsidP="00813F0E">
            <w:pPr>
              <w:spacing w:after="0"/>
            </w:pPr>
            <w:r>
              <w:t>3</w:t>
            </w:r>
          </w:p>
        </w:tc>
        <w:tc>
          <w:tcPr>
            <w:tcW w:w="1440" w:type="dxa"/>
          </w:tcPr>
          <w:p w14:paraId="5624737F" w14:textId="77777777" w:rsidR="004D2A7F" w:rsidRDefault="004D2A7F" w:rsidP="00813F0E">
            <w:pPr>
              <w:spacing w:after="0"/>
            </w:pPr>
          </w:p>
        </w:tc>
      </w:tr>
    </w:tbl>
    <w:p w14:paraId="023EE64B" w14:textId="77777777" w:rsidR="00EF58D7" w:rsidRDefault="00000000">
      <w:pPr>
        <w:pStyle w:val="Heading2"/>
      </w:pPr>
      <w:r>
        <w:t>Senior Year</w:t>
      </w:r>
    </w:p>
    <w:p w14:paraId="4215841E" w14:textId="77777777" w:rsidR="00EF58D7" w:rsidRDefault="00000000">
      <w:pPr>
        <w:pStyle w:val="Heading3"/>
      </w:pPr>
      <w:r>
        <w:t>Fall Semester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04"/>
        <w:gridCol w:w="3888"/>
        <w:gridCol w:w="1440"/>
        <w:gridCol w:w="1440"/>
      </w:tblGrid>
      <w:tr w:rsidR="000B0093" w14:paraId="54598852" w14:textId="77777777" w:rsidTr="000B0093">
        <w:tc>
          <w:tcPr>
            <w:tcW w:w="2304" w:type="dxa"/>
          </w:tcPr>
          <w:p w14:paraId="4E7A4792" w14:textId="77777777" w:rsidR="000B0093" w:rsidRPr="000B0093" w:rsidRDefault="000B0093" w:rsidP="00813F0E">
            <w:pPr>
              <w:spacing w:after="0"/>
              <w:rPr>
                <w:b/>
                <w:bCs/>
              </w:rPr>
            </w:pPr>
            <w:r w:rsidRPr="000B0093">
              <w:rPr>
                <w:b/>
                <w:bCs/>
              </w:rPr>
              <w:t>Course</w:t>
            </w:r>
          </w:p>
        </w:tc>
        <w:tc>
          <w:tcPr>
            <w:tcW w:w="3888" w:type="dxa"/>
          </w:tcPr>
          <w:p w14:paraId="44188042" w14:textId="77777777" w:rsidR="000B0093" w:rsidRPr="000B0093" w:rsidRDefault="000B0093" w:rsidP="00813F0E">
            <w:pPr>
              <w:spacing w:after="0"/>
              <w:rPr>
                <w:b/>
                <w:bCs/>
              </w:rPr>
            </w:pPr>
            <w:r w:rsidRPr="000B0093">
              <w:rPr>
                <w:b/>
                <w:bCs/>
              </w:rPr>
              <w:t>Title</w:t>
            </w:r>
          </w:p>
        </w:tc>
        <w:tc>
          <w:tcPr>
            <w:tcW w:w="1440" w:type="dxa"/>
          </w:tcPr>
          <w:p w14:paraId="7AFD441B" w14:textId="77777777" w:rsidR="000B0093" w:rsidRPr="000B0093" w:rsidRDefault="000B0093" w:rsidP="00813F0E">
            <w:pPr>
              <w:spacing w:after="0"/>
              <w:rPr>
                <w:b/>
                <w:bCs/>
              </w:rPr>
            </w:pPr>
            <w:r w:rsidRPr="000B0093">
              <w:rPr>
                <w:b/>
                <w:bCs/>
              </w:rPr>
              <w:t>Credits</w:t>
            </w:r>
          </w:p>
        </w:tc>
        <w:tc>
          <w:tcPr>
            <w:tcW w:w="1440" w:type="dxa"/>
          </w:tcPr>
          <w:p w14:paraId="612AC1BC" w14:textId="77777777" w:rsidR="000B0093" w:rsidRPr="000B0093" w:rsidRDefault="000B0093" w:rsidP="00813F0E">
            <w:pPr>
              <w:spacing w:after="0"/>
              <w:rPr>
                <w:b/>
                <w:bCs/>
              </w:rPr>
            </w:pPr>
            <w:r w:rsidRPr="000B0093">
              <w:rPr>
                <w:b/>
                <w:bCs/>
              </w:rPr>
              <w:t>Notes</w:t>
            </w:r>
          </w:p>
        </w:tc>
      </w:tr>
      <w:tr w:rsidR="000B0093" w14:paraId="77D3E435" w14:textId="77777777" w:rsidTr="000B0093">
        <w:tc>
          <w:tcPr>
            <w:tcW w:w="2304" w:type="dxa"/>
          </w:tcPr>
          <w:p w14:paraId="09CF9FA3" w14:textId="77777777" w:rsidR="000B0093" w:rsidRDefault="000B0093" w:rsidP="00813F0E">
            <w:pPr>
              <w:spacing w:after="0"/>
            </w:pPr>
            <w:r>
              <w:t>RPSY 304</w:t>
            </w:r>
          </w:p>
        </w:tc>
        <w:tc>
          <w:tcPr>
            <w:tcW w:w="3888" w:type="dxa"/>
          </w:tcPr>
          <w:p w14:paraId="7D2BEEA0" w14:textId="77777777" w:rsidR="000B0093" w:rsidRDefault="000B0093" w:rsidP="00813F0E">
            <w:pPr>
              <w:spacing w:after="0"/>
            </w:pPr>
            <w:r>
              <w:t>Tests &amp; Measurements</w:t>
            </w:r>
          </w:p>
        </w:tc>
        <w:tc>
          <w:tcPr>
            <w:tcW w:w="1440" w:type="dxa"/>
          </w:tcPr>
          <w:p w14:paraId="196E7C18" w14:textId="77777777" w:rsidR="000B0093" w:rsidRDefault="000B0093" w:rsidP="00813F0E">
            <w:pPr>
              <w:spacing w:after="0"/>
            </w:pPr>
            <w:r>
              <w:t>3</w:t>
            </w:r>
          </w:p>
        </w:tc>
        <w:tc>
          <w:tcPr>
            <w:tcW w:w="1440" w:type="dxa"/>
          </w:tcPr>
          <w:p w14:paraId="3E9B63E2" w14:textId="77777777" w:rsidR="000B0093" w:rsidRDefault="000B0093" w:rsidP="00813F0E">
            <w:pPr>
              <w:spacing w:after="0"/>
            </w:pPr>
            <w:r>
              <w:t>a</w:t>
            </w:r>
          </w:p>
        </w:tc>
      </w:tr>
      <w:tr w:rsidR="000B0093" w14:paraId="46726D49" w14:textId="77777777" w:rsidTr="000B0093">
        <w:tc>
          <w:tcPr>
            <w:tcW w:w="2304" w:type="dxa"/>
          </w:tcPr>
          <w:p w14:paraId="16E6AB16" w14:textId="77777777" w:rsidR="000B0093" w:rsidRDefault="000B0093" w:rsidP="00813F0E">
            <w:pPr>
              <w:spacing w:after="0"/>
            </w:pPr>
            <w:r>
              <w:t>REHA 403</w:t>
            </w:r>
          </w:p>
        </w:tc>
        <w:tc>
          <w:tcPr>
            <w:tcW w:w="3888" w:type="dxa"/>
          </w:tcPr>
          <w:p w14:paraId="2A3E18C6" w14:textId="77777777" w:rsidR="000B0093" w:rsidRDefault="000B0093" w:rsidP="00813F0E">
            <w:pPr>
              <w:spacing w:after="0"/>
            </w:pPr>
            <w:r>
              <w:t>Psychiatric Rehabilitation</w:t>
            </w:r>
          </w:p>
        </w:tc>
        <w:tc>
          <w:tcPr>
            <w:tcW w:w="1440" w:type="dxa"/>
          </w:tcPr>
          <w:p w14:paraId="2B493D19" w14:textId="77777777" w:rsidR="000B0093" w:rsidRDefault="000B0093" w:rsidP="00813F0E">
            <w:pPr>
              <w:spacing w:after="0"/>
            </w:pPr>
            <w:r>
              <w:t>3</w:t>
            </w:r>
          </w:p>
        </w:tc>
        <w:tc>
          <w:tcPr>
            <w:tcW w:w="1440" w:type="dxa"/>
          </w:tcPr>
          <w:p w14:paraId="33B9A167" w14:textId="77777777" w:rsidR="000B0093" w:rsidRDefault="000B0093" w:rsidP="00813F0E">
            <w:pPr>
              <w:spacing w:after="0"/>
            </w:pPr>
            <w:r>
              <w:t>a</w:t>
            </w:r>
          </w:p>
        </w:tc>
      </w:tr>
      <w:tr w:rsidR="000B0093" w14:paraId="102140EB" w14:textId="77777777" w:rsidTr="000B0093">
        <w:tc>
          <w:tcPr>
            <w:tcW w:w="2304" w:type="dxa"/>
          </w:tcPr>
          <w:p w14:paraId="2ED7562C" w14:textId="77777777" w:rsidR="000B0093" w:rsidRDefault="000B0093" w:rsidP="00813F0E">
            <w:pPr>
              <w:spacing w:after="0"/>
            </w:pPr>
            <w:r>
              <w:t>REHA 402 (Online)</w:t>
            </w:r>
          </w:p>
        </w:tc>
        <w:tc>
          <w:tcPr>
            <w:tcW w:w="3888" w:type="dxa"/>
          </w:tcPr>
          <w:p w14:paraId="1611A8DC" w14:textId="77777777" w:rsidR="000B0093" w:rsidRDefault="000B0093" w:rsidP="00813F0E">
            <w:pPr>
              <w:spacing w:after="0"/>
            </w:pPr>
            <w:r>
              <w:t>Rehabilitation of the Developmentally Disabled</w:t>
            </w:r>
          </w:p>
        </w:tc>
        <w:tc>
          <w:tcPr>
            <w:tcW w:w="1440" w:type="dxa"/>
          </w:tcPr>
          <w:p w14:paraId="3E87AF5A" w14:textId="77777777" w:rsidR="000B0093" w:rsidRDefault="000B0093" w:rsidP="00813F0E">
            <w:pPr>
              <w:spacing w:after="0"/>
            </w:pPr>
            <w:r>
              <w:t>3</w:t>
            </w:r>
          </w:p>
        </w:tc>
        <w:tc>
          <w:tcPr>
            <w:tcW w:w="1440" w:type="dxa"/>
          </w:tcPr>
          <w:p w14:paraId="765EE8B5" w14:textId="77777777" w:rsidR="000B0093" w:rsidRDefault="000B0093" w:rsidP="00813F0E">
            <w:pPr>
              <w:spacing w:after="0"/>
            </w:pPr>
            <w:r>
              <w:t>a</w:t>
            </w:r>
          </w:p>
        </w:tc>
      </w:tr>
      <w:tr w:rsidR="000B0093" w14:paraId="02BE31C3" w14:textId="77777777" w:rsidTr="000B0093">
        <w:tc>
          <w:tcPr>
            <w:tcW w:w="2304" w:type="dxa"/>
          </w:tcPr>
          <w:p w14:paraId="66C43F60" w14:textId="77777777" w:rsidR="000B0093" w:rsidRDefault="000B0093" w:rsidP="00813F0E">
            <w:pPr>
              <w:spacing w:after="0"/>
            </w:pPr>
            <w:r>
              <w:t>REHA Option</w:t>
            </w:r>
          </w:p>
        </w:tc>
        <w:tc>
          <w:tcPr>
            <w:tcW w:w="3888" w:type="dxa"/>
          </w:tcPr>
          <w:p w14:paraId="11C03512" w14:textId="77777777" w:rsidR="000B0093" w:rsidRDefault="000B0093" w:rsidP="00813F0E">
            <w:pPr>
              <w:spacing w:after="0"/>
            </w:pPr>
            <w:r>
              <w:t>Rehabilitation Option</w:t>
            </w:r>
          </w:p>
        </w:tc>
        <w:tc>
          <w:tcPr>
            <w:tcW w:w="1440" w:type="dxa"/>
          </w:tcPr>
          <w:p w14:paraId="15C0BC4C" w14:textId="77777777" w:rsidR="000B0093" w:rsidRDefault="000B0093" w:rsidP="00813F0E">
            <w:pPr>
              <w:spacing w:after="0"/>
            </w:pPr>
            <w:r>
              <w:t>3</w:t>
            </w:r>
          </w:p>
        </w:tc>
        <w:tc>
          <w:tcPr>
            <w:tcW w:w="1440" w:type="dxa"/>
          </w:tcPr>
          <w:p w14:paraId="1E047166" w14:textId="77777777" w:rsidR="000B0093" w:rsidRDefault="000B0093" w:rsidP="00813F0E">
            <w:pPr>
              <w:spacing w:after="0"/>
            </w:pPr>
            <w:r>
              <w:t>a</w:t>
            </w:r>
          </w:p>
        </w:tc>
      </w:tr>
      <w:tr w:rsidR="000B0093" w14:paraId="1B31F79D" w14:textId="77777777" w:rsidTr="000B0093">
        <w:tc>
          <w:tcPr>
            <w:tcW w:w="2304" w:type="dxa"/>
          </w:tcPr>
          <w:p w14:paraId="5587BD23" w14:textId="77777777" w:rsidR="000B0093" w:rsidRDefault="000B0093" w:rsidP="00813F0E">
            <w:pPr>
              <w:spacing w:after="0"/>
            </w:pPr>
            <w:r>
              <w:t>Elective</w:t>
            </w:r>
          </w:p>
        </w:tc>
        <w:tc>
          <w:tcPr>
            <w:tcW w:w="3888" w:type="dxa"/>
          </w:tcPr>
          <w:p w14:paraId="536FC381" w14:textId="77777777" w:rsidR="000B0093" w:rsidRDefault="000B0093" w:rsidP="00813F0E">
            <w:pPr>
              <w:spacing w:after="0"/>
            </w:pPr>
            <w:r>
              <w:t>Select One</w:t>
            </w:r>
          </w:p>
        </w:tc>
        <w:tc>
          <w:tcPr>
            <w:tcW w:w="1440" w:type="dxa"/>
          </w:tcPr>
          <w:p w14:paraId="01AC09E7" w14:textId="77777777" w:rsidR="000B0093" w:rsidRDefault="000B0093" w:rsidP="00813F0E">
            <w:pPr>
              <w:spacing w:after="0"/>
            </w:pPr>
            <w:r>
              <w:t>3</w:t>
            </w:r>
          </w:p>
        </w:tc>
        <w:tc>
          <w:tcPr>
            <w:tcW w:w="1440" w:type="dxa"/>
          </w:tcPr>
          <w:p w14:paraId="400494D2" w14:textId="77777777" w:rsidR="000B0093" w:rsidRDefault="000B0093" w:rsidP="00813F0E">
            <w:pPr>
              <w:spacing w:after="0"/>
            </w:pPr>
          </w:p>
        </w:tc>
      </w:tr>
    </w:tbl>
    <w:p w14:paraId="66F50BD6" w14:textId="77777777" w:rsidR="00EF58D7" w:rsidRDefault="00000000">
      <w:pPr>
        <w:pStyle w:val="Heading3"/>
      </w:pPr>
      <w:r>
        <w:t>Spring Semester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04"/>
        <w:gridCol w:w="3888"/>
        <w:gridCol w:w="1440"/>
        <w:gridCol w:w="1440"/>
      </w:tblGrid>
      <w:tr w:rsidR="000B0093" w14:paraId="008B0951" w14:textId="77777777" w:rsidTr="000B0093">
        <w:tc>
          <w:tcPr>
            <w:tcW w:w="2304" w:type="dxa"/>
          </w:tcPr>
          <w:p w14:paraId="61D40DB9" w14:textId="77777777" w:rsidR="000B0093" w:rsidRPr="000B0093" w:rsidRDefault="000B0093" w:rsidP="00813F0E">
            <w:pPr>
              <w:spacing w:after="0"/>
              <w:rPr>
                <w:b/>
                <w:bCs/>
              </w:rPr>
            </w:pPr>
            <w:r w:rsidRPr="000B0093">
              <w:rPr>
                <w:b/>
                <w:bCs/>
              </w:rPr>
              <w:t>Course</w:t>
            </w:r>
          </w:p>
        </w:tc>
        <w:tc>
          <w:tcPr>
            <w:tcW w:w="3888" w:type="dxa"/>
          </w:tcPr>
          <w:p w14:paraId="1F1F4B26" w14:textId="77777777" w:rsidR="000B0093" w:rsidRPr="000B0093" w:rsidRDefault="000B0093" w:rsidP="00813F0E">
            <w:pPr>
              <w:spacing w:after="0"/>
              <w:rPr>
                <w:b/>
                <w:bCs/>
              </w:rPr>
            </w:pPr>
            <w:r w:rsidRPr="000B0093">
              <w:rPr>
                <w:b/>
                <w:bCs/>
              </w:rPr>
              <w:t>Title</w:t>
            </w:r>
          </w:p>
        </w:tc>
        <w:tc>
          <w:tcPr>
            <w:tcW w:w="1440" w:type="dxa"/>
          </w:tcPr>
          <w:p w14:paraId="0E92BB96" w14:textId="77777777" w:rsidR="000B0093" w:rsidRPr="000B0093" w:rsidRDefault="000B0093" w:rsidP="00813F0E">
            <w:pPr>
              <w:spacing w:after="0"/>
              <w:rPr>
                <w:b/>
                <w:bCs/>
              </w:rPr>
            </w:pPr>
            <w:r w:rsidRPr="000B0093">
              <w:rPr>
                <w:b/>
                <w:bCs/>
              </w:rPr>
              <w:t>Credits</w:t>
            </w:r>
          </w:p>
        </w:tc>
        <w:tc>
          <w:tcPr>
            <w:tcW w:w="1440" w:type="dxa"/>
          </w:tcPr>
          <w:p w14:paraId="2E33279C" w14:textId="77777777" w:rsidR="000B0093" w:rsidRPr="000B0093" w:rsidRDefault="000B0093" w:rsidP="00813F0E">
            <w:pPr>
              <w:spacing w:after="0"/>
              <w:rPr>
                <w:b/>
                <w:bCs/>
              </w:rPr>
            </w:pPr>
            <w:r w:rsidRPr="000B0093">
              <w:rPr>
                <w:b/>
                <w:bCs/>
              </w:rPr>
              <w:t>Notes</w:t>
            </w:r>
          </w:p>
        </w:tc>
      </w:tr>
      <w:tr w:rsidR="000B0093" w14:paraId="54073F88" w14:textId="77777777" w:rsidTr="000B0093">
        <w:tc>
          <w:tcPr>
            <w:tcW w:w="2304" w:type="dxa"/>
          </w:tcPr>
          <w:p w14:paraId="70F11382" w14:textId="77777777" w:rsidR="000B0093" w:rsidRDefault="000B0093" w:rsidP="00813F0E">
            <w:pPr>
              <w:spacing w:after="0"/>
            </w:pPr>
            <w:r>
              <w:t>REHA 401</w:t>
            </w:r>
          </w:p>
        </w:tc>
        <w:tc>
          <w:tcPr>
            <w:tcW w:w="3888" w:type="dxa"/>
          </w:tcPr>
          <w:p w14:paraId="6B864D13" w14:textId="77777777" w:rsidR="000B0093" w:rsidRDefault="000B0093" w:rsidP="00813F0E">
            <w:pPr>
              <w:spacing w:after="0"/>
            </w:pPr>
            <w:r>
              <w:t>Fieldwork in Rehabilitation</w:t>
            </w:r>
          </w:p>
        </w:tc>
        <w:tc>
          <w:tcPr>
            <w:tcW w:w="1440" w:type="dxa"/>
          </w:tcPr>
          <w:p w14:paraId="1A47B808" w14:textId="77777777" w:rsidR="000B0093" w:rsidRDefault="000B0093" w:rsidP="00813F0E">
            <w:pPr>
              <w:spacing w:after="0"/>
            </w:pPr>
            <w:r>
              <w:t>6</w:t>
            </w:r>
          </w:p>
        </w:tc>
        <w:tc>
          <w:tcPr>
            <w:tcW w:w="1440" w:type="dxa"/>
          </w:tcPr>
          <w:p w14:paraId="4C6BD48F" w14:textId="77777777" w:rsidR="000B0093" w:rsidRDefault="000B0093" w:rsidP="00813F0E">
            <w:pPr>
              <w:spacing w:after="0"/>
            </w:pPr>
            <w:r>
              <w:t>a</w:t>
            </w:r>
          </w:p>
        </w:tc>
      </w:tr>
      <w:tr w:rsidR="000B0093" w14:paraId="661A50D9" w14:textId="77777777" w:rsidTr="000B0093">
        <w:tc>
          <w:tcPr>
            <w:tcW w:w="2304" w:type="dxa"/>
          </w:tcPr>
          <w:p w14:paraId="351D2FEE" w14:textId="77777777" w:rsidR="000B0093" w:rsidRDefault="000B0093" w:rsidP="00813F0E">
            <w:pPr>
              <w:spacing w:after="0"/>
            </w:pPr>
            <w:r>
              <w:t>REHA 406</w:t>
            </w:r>
          </w:p>
        </w:tc>
        <w:tc>
          <w:tcPr>
            <w:tcW w:w="3888" w:type="dxa"/>
          </w:tcPr>
          <w:p w14:paraId="3BC48A0A" w14:textId="77777777" w:rsidR="000B0093" w:rsidRDefault="000B0093" w:rsidP="00813F0E">
            <w:pPr>
              <w:spacing w:after="0"/>
            </w:pPr>
            <w:r>
              <w:t>Seminar in Rehabilitation</w:t>
            </w:r>
          </w:p>
        </w:tc>
        <w:tc>
          <w:tcPr>
            <w:tcW w:w="1440" w:type="dxa"/>
          </w:tcPr>
          <w:p w14:paraId="7DF06D88" w14:textId="77777777" w:rsidR="000B0093" w:rsidRDefault="000B0093" w:rsidP="00813F0E">
            <w:pPr>
              <w:spacing w:after="0"/>
            </w:pPr>
            <w:r>
              <w:t>3</w:t>
            </w:r>
          </w:p>
        </w:tc>
        <w:tc>
          <w:tcPr>
            <w:tcW w:w="1440" w:type="dxa"/>
          </w:tcPr>
          <w:p w14:paraId="0BA6FAB0" w14:textId="77777777" w:rsidR="000B0093" w:rsidRDefault="000B0093" w:rsidP="00813F0E">
            <w:pPr>
              <w:spacing w:after="0"/>
            </w:pPr>
            <w:r>
              <w:t>a</w:t>
            </w:r>
          </w:p>
        </w:tc>
      </w:tr>
      <w:tr w:rsidR="000B0093" w14:paraId="03EDAAF9" w14:textId="77777777" w:rsidTr="000B0093">
        <w:tc>
          <w:tcPr>
            <w:tcW w:w="2304" w:type="dxa"/>
          </w:tcPr>
          <w:p w14:paraId="1A9C836E" w14:textId="77777777" w:rsidR="000B0093" w:rsidRDefault="000B0093" w:rsidP="00813F0E">
            <w:pPr>
              <w:spacing w:after="0"/>
            </w:pPr>
            <w:r>
              <w:t>REHA Option</w:t>
            </w:r>
          </w:p>
        </w:tc>
        <w:tc>
          <w:tcPr>
            <w:tcW w:w="3888" w:type="dxa"/>
          </w:tcPr>
          <w:p w14:paraId="016ACA56" w14:textId="77777777" w:rsidR="000B0093" w:rsidRDefault="000B0093" w:rsidP="00813F0E">
            <w:pPr>
              <w:spacing w:after="0"/>
            </w:pPr>
            <w:r>
              <w:t>Rehabilitation Option</w:t>
            </w:r>
          </w:p>
        </w:tc>
        <w:tc>
          <w:tcPr>
            <w:tcW w:w="1440" w:type="dxa"/>
          </w:tcPr>
          <w:p w14:paraId="78E101A2" w14:textId="77777777" w:rsidR="000B0093" w:rsidRDefault="000B0093" w:rsidP="00813F0E">
            <w:pPr>
              <w:spacing w:after="0"/>
            </w:pPr>
            <w:r>
              <w:t>3</w:t>
            </w:r>
          </w:p>
        </w:tc>
        <w:tc>
          <w:tcPr>
            <w:tcW w:w="1440" w:type="dxa"/>
          </w:tcPr>
          <w:p w14:paraId="6B088D20" w14:textId="77777777" w:rsidR="000B0093" w:rsidRDefault="000B0093" w:rsidP="00813F0E">
            <w:pPr>
              <w:spacing w:after="0"/>
            </w:pPr>
            <w:r>
              <w:t>a</w:t>
            </w:r>
          </w:p>
        </w:tc>
      </w:tr>
      <w:tr w:rsidR="000B0093" w14:paraId="0C91953D" w14:textId="77777777" w:rsidTr="000B0093">
        <w:tc>
          <w:tcPr>
            <w:tcW w:w="2304" w:type="dxa"/>
          </w:tcPr>
          <w:p w14:paraId="4FC4CA21" w14:textId="77777777" w:rsidR="000B0093" w:rsidRDefault="000B0093" w:rsidP="00813F0E">
            <w:pPr>
              <w:spacing w:after="0"/>
            </w:pPr>
            <w:r>
              <w:t>Elective</w:t>
            </w:r>
          </w:p>
        </w:tc>
        <w:tc>
          <w:tcPr>
            <w:tcW w:w="3888" w:type="dxa"/>
          </w:tcPr>
          <w:p w14:paraId="4B8B2C41" w14:textId="77777777" w:rsidR="000B0093" w:rsidRDefault="000B0093" w:rsidP="00813F0E">
            <w:pPr>
              <w:spacing w:after="0"/>
            </w:pPr>
            <w:r>
              <w:t>Select One</w:t>
            </w:r>
          </w:p>
        </w:tc>
        <w:tc>
          <w:tcPr>
            <w:tcW w:w="1440" w:type="dxa"/>
          </w:tcPr>
          <w:p w14:paraId="352D9267" w14:textId="77777777" w:rsidR="000B0093" w:rsidRDefault="000B0093" w:rsidP="00813F0E">
            <w:pPr>
              <w:spacing w:after="0"/>
            </w:pPr>
            <w:r>
              <w:t>3</w:t>
            </w:r>
          </w:p>
        </w:tc>
        <w:tc>
          <w:tcPr>
            <w:tcW w:w="1440" w:type="dxa"/>
          </w:tcPr>
          <w:p w14:paraId="30565CA0" w14:textId="77777777" w:rsidR="000B0093" w:rsidRDefault="000B0093" w:rsidP="00813F0E">
            <w:pPr>
              <w:spacing w:after="0"/>
            </w:pPr>
          </w:p>
        </w:tc>
      </w:tr>
    </w:tbl>
    <w:p w14:paraId="57286424" w14:textId="77777777" w:rsidR="000B0093" w:rsidRDefault="000B0093">
      <w:pPr>
        <w:pStyle w:val="Heading2"/>
      </w:pPr>
    </w:p>
    <w:p w14:paraId="4816FEB4" w14:textId="7E59D409" w:rsidR="00EF58D7" w:rsidRDefault="00000000">
      <w:pPr>
        <w:pStyle w:val="Heading2"/>
      </w:pPr>
      <w:r>
        <w:t>Notes and Graduation Requirements</w:t>
      </w:r>
    </w:p>
    <w:p w14:paraId="35362C6A" w14:textId="77777777" w:rsidR="00EF58D7" w:rsidRDefault="00000000">
      <w:pPr>
        <w:pStyle w:val="ListBullet"/>
      </w:pPr>
      <w:r>
        <w:t>a: Must make a “C” or better.</w:t>
      </w:r>
    </w:p>
    <w:p w14:paraId="7A529CFF" w14:textId="77777777" w:rsidR="00EF58D7" w:rsidRDefault="00000000">
      <w:pPr>
        <w:pStyle w:val="ListBullet"/>
      </w:pPr>
      <w:r>
        <w:t>b: Must make a “C” or better to take Math 210 (Statistics).</w:t>
      </w:r>
    </w:p>
    <w:p w14:paraId="4E5DCF35" w14:textId="77777777" w:rsidR="00EF58D7" w:rsidRDefault="00000000">
      <w:pPr>
        <w:pStyle w:val="ListBullet"/>
      </w:pPr>
      <w:r>
        <w:t>c: Must make a “C” or better to take BIOL 231/233 (A&amp;P).</w:t>
      </w:r>
    </w:p>
    <w:p w14:paraId="7FE305BB" w14:textId="77777777" w:rsidR="00EF58D7" w:rsidRDefault="00000000">
      <w:pPr>
        <w:pStyle w:val="ListBullet"/>
      </w:pPr>
      <w:r>
        <w:t>d: Only offered in the fall semester at UMES.</w:t>
      </w:r>
    </w:p>
    <w:p w14:paraId="435FE333" w14:textId="77777777" w:rsidR="00EF58D7" w:rsidRDefault="00000000">
      <w:pPr>
        <w:pStyle w:val="ListBullet"/>
      </w:pPr>
      <w:r>
        <w:t>e: Online section not open to first-time freshmen.</w:t>
      </w:r>
    </w:p>
    <w:p w14:paraId="509BF691" w14:textId="77777777" w:rsidR="00EF58D7" w:rsidRDefault="00000000">
      <w:pPr>
        <w:pStyle w:val="ListBullet"/>
      </w:pPr>
      <w:r>
        <w:t>f: Must make a “C” or better as a prerequisite for other psychology courses.</w:t>
      </w:r>
    </w:p>
    <w:p w14:paraId="0A4EE6C1" w14:textId="77777777" w:rsidR="00EF58D7" w:rsidRDefault="00000000">
      <w:pPr>
        <w:pStyle w:val="ListBullet"/>
      </w:pPr>
      <w:r>
        <w:t>g: Activity course: Weight Training, Walk &amp; Jog, Swimming, Aerobics/Slimnastics.</w:t>
      </w:r>
    </w:p>
    <w:p w14:paraId="0FF737EF" w14:textId="77777777" w:rsidR="00EF58D7" w:rsidRDefault="00000000">
      <w:pPr>
        <w:pStyle w:val="ListBullet"/>
      </w:pPr>
      <w:r>
        <w:t>h: Students starting Fall 2010 or later can substitute a REHA option and 1-credit elective.</w:t>
      </w:r>
    </w:p>
    <w:p w14:paraId="1A2979AF" w14:textId="77777777" w:rsidR="00EF58D7" w:rsidRDefault="00000000">
      <w:pPr>
        <w:pStyle w:val="ListBullet"/>
      </w:pPr>
      <w:r>
        <w:t>Maximum of 15 credits of “D’s” are allowed for graduation, provided they are not in ENGL 101, ENGL 102, or any REHA courses (and minor as applicable).</w:t>
      </w:r>
    </w:p>
    <w:p w14:paraId="442DE858" w14:textId="77777777" w:rsidR="00EF58D7" w:rsidRDefault="00000000">
      <w:pPr>
        <w:pStyle w:val="ListBullet"/>
      </w:pPr>
      <w:r>
        <w:t>Total credit hours required for Rehabilitation degree: 120.</w:t>
      </w:r>
    </w:p>
    <w:p w14:paraId="30375388" w14:textId="77777777" w:rsidR="00EF58D7" w:rsidRDefault="00000000">
      <w:pPr>
        <w:pStyle w:val="ListBullet"/>
      </w:pPr>
      <w:r>
        <w:t>Document Updated: 01/31/2017.</w:t>
      </w:r>
    </w:p>
    <w:sectPr w:rsidR="00EF58D7" w:rsidSect="00C47283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00187359">
    <w:abstractNumId w:val="8"/>
  </w:num>
  <w:num w:numId="2" w16cid:durableId="714351177">
    <w:abstractNumId w:val="6"/>
  </w:num>
  <w:num w:numId="3" w16cid:durableId="605237925">
    <w:abstractNumId w:val="5"/>
  </w:num>
  <w:num w:numId="4" w16cid:durableId="230695902">
    <w:abstractNumId w:val="4"/>
  </w:num>
  <w:num w:numId="5" w16cid:durableId="503591304">
    <w:abstractNumId w:val="7"/>
  </w:num>
  <w:num w:numId="6" w16cid:durableId="707535360">
    <w:abstractNumId w:val="3"/>
  </w:num>
  <w:num w:numId="7" w16cid:durableId="1651787148">
    <w:abstractNumId w:val="2"/>
  </w:num>
  <w:num w:numId="8" w16cid:durableId="649751021">
    <w:abstractNumId w:val="1"/>
  </w:num>
  <w:num w:numId="9" w16cid:durableId="1465659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0093"/>
    <w:rsid w:val="0015074B"/>
    <w:rsid w:val="0029639D"/>
    <w:rsid w:val="00326F90"/>
    <w:rsid w:val="00445A7B"/>
    <w:rsid w:val="004D2A7F"/>
    <w:rsid w:val="00652BED"/>
    <w:rsid w:val="00813F0E"/>
    <w:rsid w:val="00AA1D8D"/>
    <w:rsid w:val="00B47730"/>
    <w:rsid w:val="00B970D4"/>
    <w:rsid w:val="00C47283"/>
    <w:rsid w:val="00CB0664"/>
    <w:rsid w:val="00EF4046"/>
    <w:rsid w:val="00EF58D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3BBB2E"/>
  <w14:defaultImageDpi w14:val="300"/>
  <w15:docId w15:val="{519F863D-8964-5D45-A1A6-7D89D8135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Hector Jose Velazquez-Gonzalez</cp:lastModifiedBy>
  <cp:revision>2</cp:revision>
  <dcterms:created xsi:type="dcterms:W3CDTF">2026-02-01T14:52:00Z</dcterms:created>
  <dcterms:modified xsi:type="dcterms:W3CDTF">2026-02-01T14:52:00Z</dcterms:modified>
  <cp:category/>
</cp:coreProperties>
</file>